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995/2022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sz w:val="28"/>
          <w:szCs w:val="28"/>
        </w:rPr>
        <w:t>РЕШЕНИЕ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 Российской Федерации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Зиядиновой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Д.Ш,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Д.Ш,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Зиядиновой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Д.Ш.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в порядке ст.809 ГК РФ за период с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порядке ст. 395 ГК РФ за период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в порядке ст.395 ГК РФ за период с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в размере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4rplc-22">
    <w:name w:val="cat-Date grp-4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