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2-99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/2022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ЗАОЧНОЕ РЕШЕНИЕ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keepNext/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Dategrp-2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№2 по Кукморскому судебному району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и.о. мирового судьи судебного участка №1 по Кукморскому судебному району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4rplc-4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Style w:val="cat-FIOgrp-5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Style w:val="cat-OrganizationNamegrp-12rplc-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FIOgrp-6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договору займа </w:t>
      </w:r>
      <w:r>
        <w:rPr>
          <w:rStyle w:val="cat-UserDefinedgrp-13rplc-8"/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3rplc-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руководствуясь статьями 194-199,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233-235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Гражданского процессуального кодекса Российской Федерации,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>
        <w:rPr>
          <w:rStyle w:val="cat-OrganizationNamegrp-12rplc-1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FIOgrp-6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взыскании задолженности по договору займа </w:t>
      </w:r>
      <w:r>
        <w:rPr>
          <w:rStyle w:val="cat-UserDefinedgrp-13rplc-12"/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3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удовлетворить.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Style w:val="cat-FIOgrp-7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польз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Style w:val="cat-OrganizationNamegrp-12rplc-1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задолженность по договору займа </w:t>
      </w:r>
      <w:r>
        <w:rPr>
          <w:rStyle w:val="cat-UserDefinedgrp-13rplc-16"/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3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>
        <w:rPr>
          <w:rStyle w:val="cat-Sumgrp-9rplc-1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проценты по договору займа в размере </w:t>
      </w:r>
      <w:r>
        <w:rPr>
          <w:rStyle w:val="cat-Sumgrp-10rplc-19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также расходы по оплате государственной пошлины в размере </w:t>
      </w:r>
      <w:r>
        <w:rPr>
          <w:rStyle w:val="cat-Sumgrp-11rplc-2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их представители, присутствовавшие в судебном заседании, вправе в течение трех дней со дня объявления резолютивной части решения подать заявление мировому судье о составлении мотивированного решения суда.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их представители, не присутствовавшие в судебном заседании вправе в течение пятнадцати дней со дня объявления резолютивной части решения суда подать заявление мировому судье о составлении мотивированного решения суда.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заочного решения суда в течение семи дней со дня вручения ему копии этого решения.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Заочное решение суда может быть обжаловано сторонами также в апелляционном порядке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 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Style w:val="cat-FIOgrp-8rplc-21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 w:line="276" w:lineRule="auto"/>
        <w:rPr>
          <w:sz w:val="28"/>
          <w:szCs w:val="28"/>
        </w:rPr>
      </w:pPr>
    </w:p>
    <w:p>
      <w:pPr>
        <w:spacing w:before="0" w:after="0" w:line="276" w:lineRule="auto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2rplc-0">
    <w:name w:val="cat-Date grp-2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4rplc-4">
    <w:name w:val="cat-FIO grp-4 rplc-4"/>
    <w:basedOn w:val="DefaultParagraphFont"/>
  </w:style>
  <w:style w:type="character" w:customStyle="1" w:styleId="cat-FIOgrp-5rplc-5">
    <w:name w:val="cat-FIO grp-5 rplc-5"/>
    <w:basedOn w:val="DefaultParagraphFont"/>
  </w:style>
  <w:style w:type="character" w:customStyle="1" w:styleId="cat-OrganizationNamegrp-12rplc-6">
    <w:name w:val="cat-OrganizationName grp-12 rplc-6"/>
    <w:basedOn w:val="DefaultParagraphFont"/>
  </w:style>
  <w:style w:type="character" w:customStyle="1" w:styleId="cat-FIOgrp-6rplc-7">
    <w:name w:val="cat-FIO grp-6 rplc-7"/>
    <w:basedOn w:val="DefaultParagraphFont"/>
  </w:style>
  <w:style w:type="character" w:customStyle="1" w:styleId="cat-UserDefinedgrp-13rplc-8">
    <w:name w:val="cat-UserDefined grp-13 rplc-8"/>
    <w:basedOn w:val="DefaultParagraphFont"/>
  </w:style>
  <w:style w:type="character" w:customStyle="1" w:styleId="cat-Dategrp-3rplc-9">
    <w:name w:val="cat-Date grp-3 rplc-9"/>
    <w:basedOn w:val="DefaultParagraphFont"/>
  </w:style>
  <w:style w:type="character" w:customStyle="1" w:styleId="cat-OrganizationNamegrp-12rplc-10">
    <w:name w:val="cat-OrganizationName grp-12 rplc-10"/>
    <w:basedOn w:val="DefaultParagraphFont"/>
  </w:style>
  <w:style w:type="character" w:customStyle="1" w:styleId="cat-FIOgrp-6rplc-11">
    <w:name w:val="cat-FIO grp-6 rplc-11"/>
    <w:basedOn w:val="DefaultParagraphFont"/>
  </w:style>
  <w:style w:type="character" w:customStyle="1" w:styleId="cat-UserDefinedgrp-13rplc-12">
    <w:name w:val="cat-UserDefined grp-13 rplc-12"/>
    <w:basedOn w:val="DefaultParagraphFont"/>
  </w:style>
  <w:style w:type="character" w:customStyle="1" w:styleId="cat-Dategrp-3rplc-13">
    <w:name w:val="cat-Date grp-3 rplc-13"/>
    <w:basedOn w:val="DefaultParagraphFont"/>
  </w:style>
  <w:style w:type="character" w:customStyle="1" w:styleId="cat-FIOgrp-7rplc-14">
    <w:name w:val="cat-FIO grp-7 rplc-14"/>
    <w:basedOn w:val="DefaultParagraphFont"/>
  </w:style>
  <w:style w:type="character" w:customStyle="1" w:styleId="cat-OrganizationNamegrp-12rplc-15">
    <w:name w:val="cat-OrganizationName grp-12 rplc-15"/>
    <w:basedOn w:val="DefaultParagraphFont"/>
  </w:style>
  <w:style w:type="character" w:customStyle="1" w:styleId="cat-UserDefinedgrp-13rplc-16">
    <w:name w:val="cat-UserDefined grp-13 rplc-16"/>
    <w:basedOn w:val="DefaultParagraphFont"/>
  </w:style>
  <w:style w:type="character" w:customStyle="1" w:styleId="cat-Dategrp-3rplc-17">
    <w:name w:val="cat-Date grp-3 rplc-17"/>
    <w:basedOn w:val="DefaultParagraphFont"/>
  </w:style>
  <w:style w:type="character" w:customStyle="1" w:styleId="cat-Sumgrp-9rplc-18">
    <w:name w:val="cat-Sum grp-9 rplc-18"/>
    <w:basedOn w:val="DefaultParagraphFont"/>
  </w:style>
  <w:style w:type="character" w:customStyle="1" w:styleId="cat-Sumgrp-10rplc-19">
    <w:name w:val="cat-Sum grp-10 rplc-19"/>
    <w:basedOn w:val="DefaultParagraphFont"/>
  </w:style>
  <w:style w:type="character" w:customStyle="1" w:styleId="cat-Sumgrp-11rplc-20">
    <w:name w:val="cat-Sum grp-11 rplc-20"/>
    <w:basedOn w:val="DefaultParagraphFont"/>
  </w:style>
  <w:style w:type="character" w:customStyle="1" w:styleId="cat-FIOgrp-8rplc-21">
    <w:name w:val="cat-FIO grp-8 rplc-2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