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993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3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194-199,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233-235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1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4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Леонтьевой </w:t>
      </w:r>
      <w:r>
        <w:rPr>
          <w:rStyle w:val="cat-UserDefinedgrp-15rplc-17"/>
          <w:rFonts w:ascii="Times New Roman" w:eastAsia="Times New Roman" w:hAnsi="Times New Roman" w:cs="Times New Roman"/>
          <w:sz w:val="28"/>
          <w:szCs w:val="28"/>
        </w:rPr>
        <w:t>ЮИ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OrganizationNamegrp-13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9"/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проценты по договору займа в размере </w:t>
      </w:r>
      <w:r>
        <w:rPr>
          <w:rStyle w:val="cat-Sumgrp-11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расходы по оплате государственной пошлины в размере </w:t>
      </w:r>
      <w:r>
        <w:rPr>
          <w:rStyle w:val="cat-Sumgrp-12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в течение трех дней со дня объявления резолютивной части решения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 вправе в течение пятнадцати дней со дня объявления резолютивной части решения суда подать заявление мировому судье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заочного решения суда в течение семи дней со дня вручения ему копии этого решения.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3rplc-6">
    <w:name w:val="cat-OrganizationName grp-13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OrganizationNamegrp-13rplc-11">
    <w:name w:val="cat-OrganizationName grp-13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6rplc-13">
    <w:name w:val="cat-FIO grp-6 rplc-13"/>
    <w:basedOn w:val="DefaultParagraphFont"/>
  </w:style>
  <w:style w:type="character" w:customStyle="1" w:styleId="cat-UserDefinedgrp-14rplc-14">
    <w:name w:val="cat-UserDefined grp-14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UserDefinedgrp-15rplc-17">
    <w:name w:val="cat-UserDefined grp-15 rplc-17"/>
    <w:basedOn w:val="DefaultParagraphFont"/>
  </w:style>
  <w:style w:type="character" w:customStyle="1" w:styleId="cat-OrganizationNamegrp-13rplc-18">
    <w:name w:val="cat-OrganizationName grp-13 rplc-18"/>
    <w:basedOn w:val="DefaultParagraphFont"/>
  </w:style>
  <w:style w:type="character" w:customStyle="1" w:styleId="cat-UserDefinedgrp-14rplc-19">
    <w:name w:val="cat-UserDefined grp-14 rplc-19"/>
    <w:basedOn w:val="DefaultParagraphFont"/>
  </w:style>
  <w:style w:type="character" w:customStyle="1" w:styleId="cat-Dategrp-3rplc-20">
    <w:name w:val="cat-Date grp-3 rplc-20"/>
    <w:basedOn w:val="DefaultParagraphFont"/>
  </w:style>
  <w:style w:type="character" w:customStyle="1" w:styleId="cat-Sumgrp-10rplc-21">
    <w:name w:val="cat-Sum grp-10 rplc-21"/>
    <w:basedOn w:val="DefaultParagraphFont"/>
  </w:style>
  <w:style w:type="character" w:customStyle="1" w:styleId="cat-Sumgrp-11rplc-22">
    <w:name w:val="cat-Sum grp-11 rplc-22"/>
    <w:basedOn w:val="DefaultParagraphFont"/>
  </w:style>
  <w:style w:type="character" w:customStyle="1" w:styleId="cat-Sumgrp-12rplc-23">
    <w:name w:val="cat-Sum grp-12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