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2-992/2022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и.о. мирового судьи судебного участка №1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1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Красильникову </w:t>
      </w:r>
      <w:r>
        <w:rPr>
          <w:rStyle w:val="cat-UserDefinedgrp-12rplc-8"/>
          <w:rFonts w:ascii="Times New Roman" w:eastAsia="Times New Roman" w:hAnsi="Times New Roman" w:cs="Times New Roman"/>
          <w:sz w:val="28"/>
          <w:szCs w:val="28"/>
        </w:rPr>
        <w:t>И.Ю.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>
        <w:rPr>
          <w:rStyle w:val="cat-UserDefinedgrp-13rplc-9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1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1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</w:t>
      </w:r>
      <w:r>
        <w:rPr>
          <w:rStyle w:val="cat-UserDefinedgrp-13rplc-14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9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>
        <w:rPr>
          <w:rStyle w:val="cat-Sumgrp-1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OrganizationNamegrp-11rplc-6">
    <w:name w:val="cat-OrganizationName grp-11 rplc-6"/>
    <w:basedOn w:val="DefaultParagraphFont"/>
  </w:style>
  <w:style w:type="character" w:customStyle="1" w:styleId="cat-UserDefinedgrp-12rplc-8">
    <w:name w:val="cat-UserDefined grp-12 rplc-8"/>
    <w:basedOn w:val="DefaultParagraphFont"/>
  </w:style>
  <w:style w:type="character" w:customStyle="1" w:styleId="cat-UserDefinedgrp-13rplc-9">
    <w:name w:val="cat-UserDefined grp-13 rplc-9"/>
    <w:basedOn w:val="DefaultParagraphFont"/>
  </w:style>
  <w:style w:type="character" w:customStyle="1" w:styleId="cat-Dategrp-3rplc-10">
    <w:name w:val="cat-Date grp-3 rplc-10"/>
    <w:basedOn w:val="DefaultParagraphFont"/>
  </w:style>
  <w:style w:type="character" w:customStyle="1" w:styleId="cat-OrganizationNamegrp-11rplc-11">
    <w:name w:val="cat-OrganizationName grp-11 rplc-11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OrganizationNamegrp-11rplc-13">
    <w:name w:val="cat-OrganizationName grp-11 rplc-13"/>
    <w:basedOn w:val="DefaultParagraphFont"/>
  </w:style>
  <w:style w:type="character" w:customStyle="1" w:styleId="cat-UserDefinedgrp-13rplc-14">
    <w:name w:val="cat-UserDefined grp-13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9rplc-16">
    <w:name w:val="cat-Sum grp-9 rplc-16"/>
    <w:basedOn w:val="DefaultParagraphFont"/>
  </w:style>
  <w:style w:type="character" w:customStyle="1" w:styleId="cat-Sumgrp-10rplc-17">
    <w:name w:val="cat-Sum grp-10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