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0143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6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7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Резолютивная часть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Г.Ш.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Гиззатуллин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Гульназ </w:t>
      </w:r>
      <w:r>
        <w:rPr>
          <w:rFonts w:ascii="Times New Roman" w:eastAsia="Times New Roman" w:hAnsi="Times New Roman" w:cs="Times New Roman"/>
          <w:sz w:val="28"/>
          <w:szCs w:val="28"/>
        </w:rPr>
        <w:t>Сагитовне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18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4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16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194-198, 233-235 ГПК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РФ,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</w:p>
    <w:p>
      <w:pPr>
        <w:spacing w:before="0" w:after="0"/>
        <w:ind w:right="16" w:firstLine="709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5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right="17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1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9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0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5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7727844641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18rplc-2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4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1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>
        <w:rPr>
          <w:rStyle w:val="cat-Sumgrp-12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заочное решение о</w:t>
      </w:r>
      <w:r>
        <w:rPr>
          <w:rFonts w:ascii="Times New Roman" w:eastAsia="Times New Roman" w:hAnsi="Times New Roman" w:cs="Times New Roman"/>
          <w:sz w:val="28"/>
          <w:szCs w:val="28"/>
        </w:rPr>
        <w:t>тветчик вправе подать мировому судье с</w:t>
      </w:r>
      <w:r>
        <w:rPr>
          <w:rFonts w:ascii="Times New Roman" w:eastAsia="Times New Roman" w:hAnsi="Times New Roman" w:cs="Times New Roman"/>
          <w:sz w:val="28"/>
          <w:szCs w:val="28"/>
        </w:rPr>
        <w:t>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об отмене заочного решения в тече</w:t>
      </w:r>
      <w:r>
        <w:rPr>
          <w:rFonts w:ascii="Times New Roman" w:eastAsia="Times New Roman" w:hAnsi="Times New Roman" w:cs="Times New Roman"/>
          <w:sz w:val="28"/>
          <w:szCs w:val="28"/>
        </w:rPr>
        <w:t>ние семи дней со дня вручения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копии этого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сторонами в апелляционном порядке в Апастовский районный суд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Апастовскому судебному району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истечение срока подачи ответчиком заявления об отмене заочного решения суда, а в случае, если такое заявление подано, - в течение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заявления.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 подпись.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вступило в законную силу 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Каримуллин Р.Х.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83475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6rplc-0">
    <w:name w:val="cat-PhoneNumber grp-16 rplc-0"/>
    <w:basedOn w:val="DefaultParagraphFont"/>
  </w:style>
  <w:style w:type="character" w:customStyle="1" w:styleId="cat-PhoneNumbergrp-17rplc-1">
    <w:name w:val="cat-PhoneNumber grp-17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OrganizationNamegrp-15rplc-7">
    <w:name w:val="cat-OrganizationName grp-15 rplc-7"/>
    <w:basedOn w:val="DefaultParagraphFont"/>
  </w:style>
  <w:style w:type="character" w:customStyle="1" w:styleId="cat-PhoneNumbergrp-18rplc-9">
    <w:name w:val="cat-PhoneNumber grp-18 rplc-9"/>
    <w:basedOn w:val="DefaultParagraphFont"/>
  </w:style>
  <w:style w:type="character" w:customStyle="1" w:styleId="cat-Dategrp-3rplc-10">
    <w:name w:val="cat-Date grp-3 rplc-10"/>
    <w:basedOn w:val="DefaultParagraphFont"/>
  </w:style>
  <w:style w:type="character" w:customStyle="1" w:styleId="cat-Dategrp-4rplc-11">
    <w:name w:val="cat-Date grp-4 rplc-11"/>
    <w:basedOn w:val="DefaultParagraphFont"/>
  </w:style>
  <w:style w:type="character" w:customStyle="1" w:styleId="cat-Dategrp-5rplc-12">
    <w:name w:val="cat-Date grp-5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OrganizationNamegrp-15rplc-14">
    <w:name w:val="cat-OrganizationName grp-15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PassportDatagrp-13rplc-16">
    <w:name w:val="cat-PassportData grp-13 rplc-16"/>
    <w:basedOn w:val="DefaultParagraphFont"/>
  </w:style>
  <w:style w:type="character" w:customStyle="1" w:styleId="cat-PassportDatagrp-14rplc-17">
    <w:name w:val="cat-PassportData grp-14 rplc-17"/>
    <w:basedOn w:val="DefaultParagraphFont"/>
  </w:style>
  <w:style w:type="character" w:customStyle="1" w:styleId="cat-ExternalSystemDefinedgrp-19rplc-18">
    <w:name w:val="cat-ExternalSystemDefined grp-19 rplc-18"/>
    <w:basedOn w:val="DefaultParagraphFont"/>
  </w:style>
  <w:style w:type="character" w:customStyle="1" w:styleId="cat-ExternalSystemDefinedgrp-20rplc-19">
    <w:name w:val="cat-ExternalSystemDefined grp-20 rplc-19"/>
    <w:basedOn w:val="DefaultParagraphFont"/>
  </w:style>
  <w:style w:type="character" w:customStyle="1" w:styleId="cat-OrganizationNamegrp-15rplc-20">
    <w:name w:val="cat-OrganizationName grp-15 rplc-20"/>
    <w:basedOn w:val="DefaultParagraphFont"/>
  </w:style>
  <w:style w:type="character" w:customStyle="1" w:styleId="cat-PhoneNumbergrp-18rplc-21">
    <w:name w:val="cat-PhoneNumber grp-18 rplc-21"/>
    <w:basedOn w:val="DefaultParagraphFont"/>
  </w:style>
  <w:style w:type="character" w:customStyle="1" w:styleId="cat-Dategrp-3rplc-22">
    <w:name w:val="cat-Date grp-3 rplc-22"/>
    <w:basedOn w:val="DefaultParagraphFont"/>
  </w:style>
  <w:style w:type="character" w:customStyle="1" w:styleId="cat-Dategrp-4rplc-23">
    <w:name w:val="cat-Date grp-4 rplc-23"/>
    <w:basedOn w:val="DefaultParagraphFont"/>
  </w:style>
  <w:style w:type="character" w:customStyle="1" w:styleId="cat-Dategrp-5rplc-24">
    <w:name w:val="cat-Date grp-5 rplc-24"/>
    <w:basedOn w:val="DefaultParagraphFont"/>
  </w:style>
  <w:style w:type="character" w:customStyle="1" w:styleId="cat-Sumgrp-11rplc-25">
    <w:name w:val="cat-Sum grp-11 rplc-25"/>
    <w:basedOn w:val="DefaultParagraphFont"/>
  </w:style>
  <w:style w:type="character" w:customStyle="1" w:styleId="cat-Sumgrp-12rplc-26">
    <w:name w:val="cat-Sum grp-12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6E191-47D9-4127-90B3-EEDC2586A74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