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76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right"/>
        <w:rPr>
          <w:sz w:val="20"/>
          <w:szCs w:val="20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Маркелова </w:t>
      </w:r>
      <w:r>
        <w:rPr>
          <w:rStyle w:val="cat-UserDefined1043638891grp-32rplc-8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683854180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1269754561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 Фанагория белое п/сладкое 0,75 л в количестве 1 штуки стоимостью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прошел кассовую зону, не оплатив за товар. Своими действиями гражданин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ущерб магазину в сумме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0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1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правонарушения представлены письменные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8600927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(л.д.4, 5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равка о возврате товара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о стоимости товара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товарная накладная 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(л.д.10-11);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№528 от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(л.д.14); форма №1П (л.д.19);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на лицо (л.д.</w:t>
      </w:r>
      <w:r>
        <w:rPr>
          <w:rFonts w:ascii="Times New Roman" w:eastAsia="Times New Roman" w:hAnsi="Times New Roman" w:cs="Times New Roman"/>
          <w:sz w:val="28"/>
          <w:szCs w:val="28"/>
        </w:rPr>
        <w:t>20-25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043638891grp-32rplc-4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9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03100643000000011100, Отделение - НБ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р/сч 40102810445370000079, назначение платежа: 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/22, тел. </w:t>
      </w:r>
      <w:r>
        <w:rPr>
          <w:rStyle w:val="cat-PhoneNumbergrp-31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№6 «Савиново» УМВД России по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73111601073010027140, УИН </w:t>
      </w:r>
      <w:r>
        <w:rPr>
          <w:rStyle w:val="cat-UserDefined-1756080745grp-35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7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043638891grp-32rplc-8">
    <w:name w:val="cat-UserDefined1043638891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UserDefined-1683854180grp-33rplc-11">
    <w:name w:val="cat-UserDefined-1683854180 grp-3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UserDefined-1269754561grp-34rplc-16">
    <w:name w:val="cat-UserDefined-1269754561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InWordsgrp-20rplc-23">
    <w:name w:val="cat-SumInWords grp-20 rplc-23"/>
    <w:basedOn w:val="DefaultParagraphFont"/>
  </w:style>
  <w:style w:type="character" w:customStyle="1" w:styleId="cat-SumInWordsgrp-21rplc-24">
    <w:name w:val="cat-SumInWords grp-21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2rplc-44">
    <w:name w:val="cat-FIO grp-12 rplc-44"/>
    <w:basedOn w:val="DefaultParagraphFont"/>
  </w:style>
  <w:style w:type="character" w:customStyle="1" w:styleId="cat-UserDefined1043638891grp-32rplc-45">
    <w:name w:val="cat-UserDefined1043638891 grp-32 rplc-45"/>
    <w:basedOn w:val="DefaultParagraphFont"/>
  </w:style>
  <w:style w:type="character" w:customStyle="1" w:styleId="cat-Sumgrp-19rplc-46">
    <w:name w:val="cat-Sum grp-19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UserDefined-1756080745grp-35rplc-56">
    <w:name w:val="cat-UserDefined-1756080745 grp-35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FIOgrp-17rplc-59">
    <w:name w:val="cat-FIO grp-1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