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Ново-Савиновскому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Никитина </w:t>
      </w:r>
      <w:r>
        <w:rPr>
          <w:rStyle w:val="cat-UserDefined-55136923grp-32rplc-8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срок административный штраф в размере </w:t>
      </w:r>
      <w:r>
        <w:rPr>
          <w:rStyle w:val="cat-Sumgrp-1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наложенный на него постановлением </w:t>
      </w:r>
      <w:r>
        <w:rPr>
          <w:rStyle w:val="cat-UserDefined1781599950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Постановление не обжаловано, вступило в законную силу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не явился, о причинах </w:t>
      </w:r>
      <w:r>
        <w:rPr>
          <w:rFonts w:ascii="Times New Roman" w:eastAsia="Times New Roman" w:hAnsi="Times New Roman" w:cs="Times New Roman"/>
          <w:sz w:val="28"/>
          <w:szCs w:val="28"/>
        </w:rPr>
        <w:t>неявки не сообщил, с заявлением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отложении рассмотрения дела не обращался, о дате, месте и времени рассмотрения административного дела извещался надлежащим образом и заблаговременно по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телефонограммы.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частям 1, 3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4 части 1 статьи 29.7 Кодекса Российской Федерации об административных правонарушениях 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судья выясняет, извещены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производства по делу в установленном порядке, а также причины их неявки и принимает решение о рассмотрении дела в отсутствие указанных лиц либо об отложении рассмотрения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Пленума Верховного Суда РФ от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(в ред. Постановления Пленума Верховного Суда РФ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рассматривает дело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смотренных статьей 31.5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вынесшие постановление, направляют соответствующие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приходит к выводу, что своими действиями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правонарушениях, как неуплата административного штрафа в срок, предусмотренный частью 1 статьи 32.2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 письменными материалами дела: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Style w:val="cat-UserDefined1781599950grp-3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26.11 Кодекса Российской Федерации об административных правонарушениях с учетом требований части 3 статьи 26.2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ответственность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признаёт неоднократное привлечение в течении года к ответственности за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 в области дорожного движения.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 изложе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обстоятельства, и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-55136923grp-32rplc-35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сумме </w:t>
      </w:r>
      <w:r>
        <w:rPr>
          <w:rStyle w:val="cat-Sumgrp-20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казначейства по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сч. 03100643000000011100, Отделение-НБ </w:t>
      </w:r>
      <w:r>
        <w:rPr>
          <w:rStyle w:val="cat-Addressgrp-4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0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кор.сч.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>
        <w:rPr>
          <w:rStyle w:val="cat-PhoneNumbergrp-31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ОМВД России по </w:t>
      </w:r>
      <w:r>
        <w:rPr>
          <w:rStyle w:val="cat-Addressgrp-6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489764083grp-34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должна быть представлена в канцелярию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FIOgrp-18rplc-5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________________________года.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FIOgrp-18rplc-5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-55136923grp-32rplc-8">
    <w:name w:val="cat-UserDefined-55136923 grp-32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Sumgrp-19rplc-12">
    <w:name w:val="cat-Sum grp-19 rplc-12"/>
    <w:basedOn w:val="DefaultParagraphFont"/>
  </w:style>
  <w:style w:type="character" w:customStyle="1" w:styleId="cat-UserDefined1781599950grp-33rplc-13">
    <w:name w:val="cat-UserDefined1781599950 grp-33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OrganizationNamegrp-23rplc-19">
    <w:name w:val="cat-OrganizationName grp-23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SumInWordsgrp-21rplc-22">
    <w:name w:val="cat-SumInWords grp-21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PhoneNumbergrp-26rplc-25">
    <w:name w:val="cat-PhoneNumber grp-26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UserDefined1781599950grp-33rplc-27">
    <w:name w:val="cat-UserDefined1781599950 grp-33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UserDefined-55136923grp-32rplc-35">
    <w:name w:val="cat-UserDefined-55136923 grp-32 rplc-35"/>
    <w:basedOn w:val="DefaultParagraphFont"/>
  </w:style>
  <w:style w:type="character" w:customStyle="1" w:styleId="cat-Sumgrp-20rplc-36">
    <w:name w:val="cat-Sum grp-20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UserDefined1489764083grp-34rplc-49">
    <w:name w:val="cat-UserDefined1489764083 grp-34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FIOgrp-18rplc-51">
    <w:name w:val="cat-FIO grp-18 rplc-51"/>
    <w:basedOn w:val="DefaultParagraphFont"/>
  </w:style>
  <w:style w:type="character" w:customStyle="1" w:styleId="cat-FIOgrp-18rplc-52">
    <w:name w:val="cat-FIO grp-18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