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№5-</w:t>
      </w:r>
      <w:r>
        <w:rPr>
          <w:b w:val="0"/>
          <w:bCs w:val="0"/>
          <w:i w:val="0"/>
          <w:sz w:val="28"/>
          <w:szCs w:val="28"/>
        </w:rPr>
        <w:t>16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16MS0032-</w:t>
      </w:r>
      <w:r>
        <w:rPr>
          <w:rStyle w:val="cat-PhoneNumbergrp-2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tabs>
          <w:tab w:val="left" w:pos="3544"/>
        </w:tabs>
        <w:spacing w:before="0" w:after="0"/>
        <w:ind w:firstLine="709"/>
        <w:jc w:val="both"/>
        <w:rPr>
          <w:rStyle w:val="DefaultParagraphFont"/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части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7.27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Якубова </w:t>
      </w:r>
      <w:r>
        <w:rPr>
          <w:rStyle w:val="cat-UserDefined725006718grp-30rplc-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двоих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9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2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магазине «</w:t>
      </w:r>
      <w:r>
        <w:rPr>
          <w:rStyle w:val="cat-UserDefined-2033762769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колбаса «</w:t>
      </w:r>
      <w:r>
        <w:rPr>
          <w:rStyle w:val="cat-UserDefined-1074963775grp-3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0,714 кг в количестве одной штуки,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кассовую зону, не оплатив за товар. Своими действиями гражданин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ущерб магазину в сумме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фактом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вину признал,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счастью 1 статьи 7.27 Кодекса Российской Федерации об административных правонарушениях, мелкое хищение чужого имущества, стоимость которого не превышает </w:t>
      </w:r>
      <w:r>
        <w:rPr>
          <w:rStyle w:val="cat-SumInWordsgrp-19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влечет наложение административного штрафа в размере до пятикратной стоимости похищенного имущества, но не </w:t>
      </w:r>
      <w:r>
        <w:rPr>
          <w:rStyle w:val="cat-SumInWordsgrp-20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совершения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указанного правонарушения представлены письменные материалы дела: протокол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-469887731grp-3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задержании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доставлении №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изъятия 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заявление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объяснения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(л.д.7, 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стоимости товара от </w:t>
      </w:r>
      <w:r>
        <w:rPr>
          <w:rStyle w:val="cat-Dategrp-9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справка о возврате товара в торговый зал от </w:t>
      </w:r>
      <w:r>
        <w:rPr>
          <w:rStyle w:val="cat-Dategrp-9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(л.д.10);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ПК Марафон (л.д.12).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 в совокупности, суд приходит к выводу, что вина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является доказанной.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наличие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двоих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5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 изложенные обстоятельства, и учитывая данные о личности правонарушителя, суд считает необходимым назначить </w:t>
      </w:r>
      <w:r>
        <w:rPr>
          <w:rStyle w:val="cat-FIOgrp-12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двукратном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стоимости похищенного имущества.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29.10 Кодекса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1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725006718grp-30rplc-4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18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ожении штрафа в законную силу.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РТ (Министерство юстиции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5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6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ОКТМО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номер счета 03100643000000011100, Отделение - НБ </w:t>
      </w:r>
      <w:r>
        <w:rPr>
          <w:rStyle w:val="cat-Addressgrp-5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России//УФК по </w:t>
      </w:r>
      <w:r>
        <w:rPr>
          <w:rStyle w:val="cat-Addressgrp-6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8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р/сч 4010</w:t>
      </w:r>
      <w:r>
        <w:rPr>
          <w:rFonts w:ascii="Times New Roman" w:eastAsia="Times New Roman" w:hAnsi="Times New Roman" w:cs="Times New Roman"/>
          <w:sz w:val="28"/>
          <w:szCs w:val="28"/>
        </w:rPr>
        <w:t>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назначение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 ч. 1 ст. 7.27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29rplc-5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ОП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Гагаринский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УМВД России по </w:t>
      </w:r>
      <w:r>
        <w:rPr>
          <w:rStyle w:val="cat-Addressgrp-7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КБК 73111601073010027140, УИН </w:t>
      </w:r>
      <w:r>
        <w:rPr>
          <w:rStyle w:val="cat-UserDefined-627420241grp-34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должна быть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канцелярию судебного 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Ново-Савиновский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Style w:val="cat-FIOgrp-16rplc-5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силу________________________года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16rplc-5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rPr>
          <w:sz w:val="2"/>
          <w:szCs w:val="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3rplc-0">
    <w:name w:val="cat-PhoneNumber grp-23 rplc-0"/>
    <w:basedOn w:val="DefaultParagraphFont"/>
  </w:style>
  <w:style w:type="character" w:customStyle="1" w:styleId="cat-PhoneNumbergrp-24rplc-1">
    <w:name w:val="cat-PhoneNumber grp-24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725006718grp-30rplc-8">
    <w:name w:val="cat-UserDefined725006718 grp-30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9rplc-11">
    <w:name w:val="cat-Date grp-9 rplc-11"/>
    <w:basedOn w:val="DefaultParagraphFont"/>
  </w:style>
  <w:style w:type="character" w:customStyle="1" w:styleId="cat-Timegrp-22rplc-12">
    <w:name w:val="cat-Time grp-22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UserDefined-2033762769grp-31rplc-14">
    <w:name w:val="cat-UserDefined-2033762769 grp-31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-1074963775grp-32rplc-16">
    <w:name w:val="cat-UserDefined-1074963775 grp-3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InWordsgrp-19rplc-21">
    <w:name w:val="cat-SumInWords grp-19 rplc-21"/>
    <w:basedOn w:val="DefaultParagraphFont"/>
  </w:style>
  <w:style w:type="character" w:customStyle="1" w:styleId="cat-SumInWordsgrp-20rplc-22">
    <w:name w:val="cat-SumInWords grp-20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UserDefined-469887731grp-33rplc-24">
    <w:name w:val="cat-UserDefined-469887731 grp-3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Dategrp-9rplc-35">
    <w:name w:val="cat-Date grp-9 rplc-35"/>
    <w:basedOn w:val="DefaultParagraphFont"/>
  </w:style>
  <w:style w:type="character" w:customStyle="1" w:styleId="cat-Dategrp-9rplc-36">
    <w:name w:val="cat-Date grp-9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  <w:style w:type="character" w:customStyle="1" w:styleId="cat-FIOgrp-12rplc-40">
    <w:name w:val="cat-FIO grp-12 rplc-40"/>
    <w:basedOn w:val="DefaultParagraphFont"/>
  </w:style>
  <w:style w:type="character" w:customStyle="1" w:styleId="cat-FIOgrp-11rplc-41">
    <w:name w:val="cat-FIO grp-11 rplc-41"/>
    <w:basedOn w:val="DefaultParagraphFont"/>
  </w:style>
  <w:style w:type="character" w:customStyle="1" w:styleId="cat-UserDefined725006718grp-30rplc-42">
    <w:name w:val="cat-UserDefined725006718 grp-30 rplc-42"/>
    <w:basedOn w:val="DefaultParagraphFont"/>
  </w:style>
  <w:style w:type="character" w:customStyle="1" w:styleId="cat-Sumgrp-18rplc-43">
    <w:name w:val="cat-Sum grp-18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PhoneNumbergrp-25rplc-45">
    <w:name w:val="cat-PhoneNumber grp-25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Addressgrp-5rplc-48">
    <w:name w:val="cat-Address grp-5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Addressgrp-7rplc-52">
    <w:name w:val="cat-Address grp-7 rplc-52"/>
    <w:basedOn w:val="DefaultParagraphFont"/>
  </w:style>
  <w:style w:type="character" w:customStyle="1" w:styleId="cat-UserDefined-627420241grp-34rplc-53">
    <w:name w:val="cat-UserDefined-627420241 grp-34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16rplc-55">
    <w:name w:val="cat-FIO grp-16 rplc-55"/>
    <w:basedOn w:val="DefaultParagraphFont"/>
  </w:style>
  <w:style w:type="character" w:customStyle="1" w:styleId="cat-FIOgrp-16rplc-56">
    <w:name w:val="cat-FIO grp-16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