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16MS0032-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№7 по Ново-Савиновскому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статьи 12.2 Кодекса Российской Федерации об административных правонарушениях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Афанасьева </w:t>
      </w:r>
      <w:r>
        <w:rPr>
          <w:rStyle w:val="cat-UserDefined209655668grp-26rplc-7"/>
          <w:rFonts w:ascii="Times New Roman" w:eastAsia="Times New Roman" w:hAnsi="Times New Roman" w:cs="Times New Roman"/>
          <w:sz w:val="28"/>
          <w:szCs w:val="28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UserDefined-899689535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автомашиной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544700214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дома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государственным регистрационным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оборудованным с применением материалов, препятствующих или затрудняющих их идентификацию,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допустил нарушение положений 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N1090.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с фактом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признал, суду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бумагой не закрывал, откуда она взялась не знает. Просил назначить 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зание не связанное с лиш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права управления транспортными средствами.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- влечет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InWordsgrp-18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4 Постановления Плену</w:t>
      </w:r>
      <w:r>
        <w:rPr>
          <w:rFonts w:ascii="Times New Roman" w:eastAsia="Times New Roman" w:hAnsi="Times New Roman" w:cs="Times New Roman"/>
          <w:sz w:val="28"/>
          <w:szCs w:val="28"/>
        </w:rPr>
        <w:t>ма Верховного Суда РФ от 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 статьи 12.2 КоАП РФ, необходимо учитывать, что объективную сторону состава данного административного правонарушения, в частности, образуют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 дорожного движения, утвержденных Постановлением Правительства РФ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установленным, что в действиях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частью 2 статьи 12.2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нный вывод суда следует из: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Style w:val="cat-PhoneNumbergrp-25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ПДПС ГИБДД УВД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лейтенантом полиции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дома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автомашиной </w:t>
      </w:r>
      <w:r>
        <w:rPr>
          <w:rStyle w:val="cat-CarMakeModelgrp-21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544700214grp-28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дома 10 по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государственным регистрационным знаком оборудованным с применением материалов, препятствующих или затрудняющих их идентификацию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письменного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ПДПС ГИБДД УВД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лейтенант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видеоматериала (л.д.3);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иях, как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транспортным средством с государственными регистрационными знаками,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оборудованными с применением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устройств или материалов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препятствующих идентификации государственных регистрационных знаков либо позволя</w:t>
      </w:r>
      <w:r>
        <w:rPr>
          <w:rFonts w:ascii="Times New Roman" w:eastAsia="Times New Roman" w:hAnsi="Times New Roman" w:cs="Times New Roman"/>
          <w:sz w:val="28"/>
          <w:szCs w:val="28"/>
        </w:rPr>
        <w:t>ющих их видоизменить или скрыть.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 учетом требований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 статьи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номер бумагой не закрывал, откуда она взялась не 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необоснованными, суд расценивает их, как способ защиты и желание избежать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относит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Style w:val="cat-FIOgrp-15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признаёт неоднократное привлечение в течении года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за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Санкцией части 2 статьи 12.2 Кодекса Российской Федерации об административных правонарушениях предусмотрено наказание в виде наложения штрафа в размере </w:t>
      </w:r>
      <w:r>
        <w:rPr>
          <w:rStyle w:val="cat-SumInWordsgrp-18rplc-4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лишения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административного наказания в виде административного штрафа суд не находит, считает необходимым с целью недопущения впредь аналогичных правонарушений назначить </w:t>
      </w:r>
      <w:r>
        <w:rPr>
          <w:rStyle w:val="cat-FIOgrp-14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административное наказание в виде лишения права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 средством сроком на 1 месяц.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3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209655668grp-26rplc-51"/>
          <w:rFonts w:ascii="Times New Roman" w:eastAsia="Times New Roman" w:hAnsi="Times New Roman" w:cs="Times New Roman"/>
          <w:sz w:val="28"/>
          <w:szCs w:val="28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12.2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1 (один) месяц.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права управления транспортными средствами возложить на структурное подразделение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ОГИБДД ОМВД России по </w:t>
        </w:r>
        <w:r>
          <w:rPr>
            <w:rStyle w:val="cat-Addressgrp-8rplc-52"/>
            <w:rFonts w:ascii="Times New Roman" w:eastAsia="Times New Roman" w:hAnsi="Times New Roman" w:cs="Times New Roman"/>
            <w:color w:val="0000EE"/>
            <w:sz w:val="28"/>
            <w:szCs w:val="28"/>
          </w:rPr>
          <w:t>адрес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</w:hyperlink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hyperlink r:id="rId12" w:history="1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Ново-Савиновский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 копии постановления в окончательной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</w:t>
      </w:r>
      <w:r>
        <w:rPr>
          <w:rFonts w:ascii="Times New Roman" w:eastAsia="Times New Roman" w:hAnsi="Times New Roman" w:cs="Times New Roman"/>
          <w:sz w:val="28"/>
          <w:szCs w:val="28"/>
        </w:rPr>
        <w:t>ую силу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UserDefined209655668grp-26rplc-7">
    <w:name w:val="cat-UserDefined209655668 grp-26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-899689535grp-27rplc-9">
    <w:name w:val="cat-UserDefined-899689535 grp-2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UserDefined-544700214grp-28rplc-17">
    <w:name w:val="cat-UserDefined-544700214 grp-28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SumInWordsgrp-18rplc-24">
    <w:name w:val="cat-SumInWords grp-1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PhoneNumbergrp-25rplc-27">
    <w:name w:val="cat-PhoneNumber grp-2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Timegrp-20rplc-33">
    <w:name w:val="cat-Time grp-2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CarMakeModelgrp-21rplc-36">
    <w:name w:val="cat-CarMakeModel grp-21 rplc-36"/>
    <w:basedOn w:val="DefaultParagraphFont"/>
  </w:style>
  <w:style w:type="character" w:customStyle="1" w:styleId="cat-UserDefined-544700214grp-28rplc-37">
    <w:name w:val="cat-UserDefined-544700214 grp-28 rplc-37"/>
    <w:basedOn w:val="DefaultParagraphFont"/>
  </w:style>
  <w:style w:type="character" w:customStyle="1" w:styleId="cat-CarNumbergrp-22rplc-38">
    <w:name w:val="cat-CarNumber grp-22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SumInWordsgrp-18rplc-48">
    <w:name w:val="cat-SumInWords grp-18 rplc-48"/>
    <w:basedOn w:val="DefaultParagraphFont"/>
  </w:style>
  <w:style w:type="character" w:customStyle="1" w:styleId="cat-FIOgrp-14rplc-49">
    <w:name w:val="cat-FIO grp-14 rplc-49"/>
    <w:basedOn w:val="DefaultParagraphFont"/>
  </w:style>
  <w:style w:type="character" w:customStyle="1" w:styleId="cat-FIOgrp-13rplc-50">
    <w:name w:val="cat-FIO grp-13 rplc-50"/>
    <w:basedOn w:val="DefaultParagraphFont"/>
  </w:style>
  <w:style w:type="character" w:customStyle="1" w:styleId="cat-UserDefined209655668grp-26rplc-51">
    <w:name w:val="cat-UserDefined209655668 grp-26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FIOgrp-17rplc-55">
    <w:name w:val="cat-FIO grp-1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1A22256F9D9EFF51101A148A384562AA6C6408DC2E359EB7DD693C2BC08C9A3636EFD4B615A6EB0e9Q7J" TargetMode="External" /><Relationship Id="rId11" Type="http://schemas.openxmlformats.org/officeDocument/2006/relationships/hyperlink" Target="consultantplus://offline/ref=11A22256F9D9EFF51101A148A384562AA6C6408DC2E359EB7DD693C2BC08C9A3636EFD4B615C66B3e9Q4J" TargetMode="External" /><Relationship Id="rId12" Type="http://schemas.openxmlformats.org/officeDocument/2006/relationships/hyperlink" Target="https://v2.gibdd.ru/r/12/contacts/div1188011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49F2A0E5380E022B44DE46DBA8678FDEA33957FEEC573BCD71D561B5E2CE2AAA5B70F64CBB8D4B73B2F03DC027857695ABFCD82528D952h164H" TargetMode="External" /><Relationship Id="rId5" Type="http://schemas.openxmlformats.org/officeDocument/2006/relationships/hyperlink" Target="consultantplus://offline/ref=25DD162948B4ACED1BAAAE0B9C782BF289C19C37B1509021E68E5FB794C58CE13E9C10A1E4NAjFL" TargetMode="External" /><Relationship Id="rId6" Type="http://schemas.openxmlformats.org/officeDocument/2006/relationships/hyperlink" Target="consultantplus://offline/ref=DF88534105741AE5427A2ACD9CCBF1113569E53F7643E7E4F597658785F3784B0FED459042035F0D8F5F8DE092856B037EE78FA5ECCD27ACU8jAK" TargetMode="External" /><Relationship Id="rId7" Type="http://schemas.openxmlformats.org/officeDocument/2006/relationships/hyperlink" Target="consultantplus://offline/ref=DF88534105741AE5427A2ACD9CCBF1113569E53F7643E7E4F597658785F3784B0FED459042035F0D805F8DE092856B037EE78FA5ECCD27ACU8jAK" TargetMode="External" /><Relationship Id="rId8" Type="http://schemas.openxmlformats.org/officeDocument/2006/relationships/hyperlink" Target="consultantplus://offline/ref=5FCDCEBBCF2AF7247AEE6B00D099F5F92C88A82CB456867F994221EEC3591D972E23900E1248019DfB02O" TargetMode="External" /><Relationship Id="rId9" Type="http://schemas.openxmlformats.org/officeDocument/2006/relationships/hyperlink" Target="consultantplus://offline/ref=5FCDCEBBCF2AF7247AEE6B00D099F5F92C88A82CB456867F994221EEC3591D972E23900D1542f002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