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-1222162287grp-32rplc-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него постановлением </w:t>
      </w:r>
      <w:r>
        <w:rPr>
          <w:rStyle w:val="cat-UserDefined1828186348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неявки не сообщил,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по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Style w:val="cat-UserDefined1828186348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222162287grp-32rplc-3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</w:t>
      </w:r>
      <w:r>
        <w:rPr>
          <w:rStyle w:val="cat-UserDefined-1646883156grp-34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Отделение-НБ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кор.сч. </w:t>
      </w:r>
      <w:r>
        <w:rPr>
          <w:rStyle w:val="cat-UserDefined-352488598grp-35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-1725667219grp-3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105351706grp-37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1222162287grp-32rplc-8">
    <w:name w:val="cat-UserDefined-1222162287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1828186348grp-33rplc-13">
    <w:name w:val="cat-UserDefined1828186348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1828186348grp-33rplc-27">
    <w:name w:val="cat-UserDefined1828186348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-1222162287grp-32rplc-35">
    <w:name w:val="cat-UserDefined-1222162287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UserDefined-1646883156grp-34rplc-43">
    <w:name w:val="cat-UserDefined-1646883156 grp-34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UserDefined-352488598grp-35rplc-48">
    <w:name w:val="cat-UserDefined-352488598 grp-35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UserDefined-1725667219grp-36rplc-51">
    <w:name w:val="cat-UserDefined-1725667219 grp-36 rplc-51"/>
    <w:basedOn w:val="DefaultParagraphFont"/>
  </w:style>
  <w:style w:type="character" w:customStyle="1" w:styleId="cat-UserDefined-1105351706grp-37rplc-52">
    <w:name w:val="cat-UserDefined-1105351706 grp-37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8rplc-55">
    <w:name w:val="cat-FIO grp-1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