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5/2022</w:t>
      </w:r>
    </w:p>
    <w:p>
      <w:pPr>
        <w:widowControl w:val="0"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MS00</w:t>
      </w:r>
      <w:r>
        <w:rPr>
          <w:rFonts w:ascii="Times New Roman" w:eastAsia="Times New Roman" w:hAnsi="Times New Roman" w:cs="Times New Roman"/>
          <w:sz w:val="28"/>
          <w:szCs w:val="28"/>
        </w:rPr>
        <w:t>30-01-2022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0002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</w:p>
    <w:p>
      <w:pPr>
        <w:widowControl w:val="0"/>
        <w:spacing w:before="0" w:after="0"/>
        <w:ind w:firstLine="567"/>
        <w:jc w:val="right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>пр-кт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Ибрагимова, д. 37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овой судья судебного участка № 5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города Казани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Р.М.,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Садовникова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В.А.,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частью 4 статьи 12.15 Кодекса Российской Федерации об административных правонарушениях в отношении гражданина Российской Федерации: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Садовникова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Виктора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неоконченное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высшее 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>, нес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овершеннолетних детей не имеющего,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инженером ГКС АО «</w:t>
      </w:r>
      <w:r>
        <w:rPr>
          <w:rFonts w:ascii="Times New Roman" w:eastAsia="Times New Roman" w:hAnsi="Times New Roman" w:cs="Times New Roman"/>
          <w:sz w:val="28"/>
          <w:szCs w:val="28"/>
        </w:rPr>
        <w:t>Уфанет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26 ноября 2021 года в 08 часов 53</w:t>
      </w:r>
      <w:r>
        <w:rPr>
          <w:b w:val="0"/>
          <w:bCs w:val="0"/>
          <w:i w:val="0"/>
        </w:rPr>
        <w:t xml:space="preserve"> минут</w:t>
      </w:r>
      <w:r>
        <w:rPr>
          <w:b w:val="0"/>
          <w:bCs w:val="0"/>
          <w:i w:val="0"/>
        </w:rPr>
        <w:t>ы на 61</w:t>
      </w:r>
      <w:r>
        <w:rPr>
          <w:b w:val="0"/>
          <w:bCs w:val="0"/>
          <w:i w:val="0"/>
        </w:rPr>
        <w:t xml:space="preserve"> км автомобильной дороги</w:t>
      </w:r>
      <w:r>
        <w:rPr>
          <w:b w:val="0"/>
          <w:bCs w:val="0"/>
          <w:i w:val="0"/>
        </w:rPr>
        <w:t xml:space="preserve"> Йошкар-О</w:t>
      </w:r>
      <w:r>
        <w:rPr>
          <w:b w:val="0"/>
          <w:bCs w:val="0"/>
          <w:i w:val="0"/>
        </w:rPr>
        <w:t xml:space="preserve">ла-Зеленодольск </w:t>
      </w:r>
      <w:r>
        <w:rPr>
          <w:b w:val="0"/>
          <w:bCs w:val="0"/>
          <w:i w:val="0"/>
        </w:rPr>
        <w:t>Звениговского</w:t>
      </w:r>
      <w:r>
        <w:rPr>
          <w:b w:val="0"/>
          <w:bCs w:val="0"/>
          <w:i w:val="0"/>
        </w:rPr>
        <w:t xml:space="preserve"> района Республики Марий Эл Садовников В.А.</w:t>
      </w:r>
      <w:r>
        <w:rPr>
          <w:b w:val="0"/>
          <w:bCs w:val="0"/>
          <w:i w:val="0"/>
        </w:rPr>
        <w:t>,</w:t>
      </w:r>
      <w:r>
        <w:rPr>
          <w:b w:val="0"/>
          <w:bCs w:val="0"/>
          <w:i w:val="0"/>
        </w:rPr>
        <w:t xml:space="preserve"> управляя транспортным средством марки </w:t>
      </w:r>
      <w:r>
        <w:rPr>
          <w:b w:val="0"/>
          <w:bCs w:val="0"/>
          <w:i w:val="0"/>
        </w:rPr>
        <w:t>«</w:t>
      </w:r>
      <w:r>
        <w:rPr>
          <w:b w:val="0"/>
          <w:bCs w:val="0"/>
          <w:i w:val="0"/>
        </w:rPr>
        <w:t>Лада Калина</w:t>
      </w:r>
      <w:r>
        <w:rPr>
          <w:b w:val="0"/>
          <w:bCs w:val="0"/>
          <w:i w:val="0"/>
        </w:rPr>
        <w:t>»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>c</w:t>
      </w:r>
      <w:r>
        <w:rPr>
          <w:b w:val="0"/>
          <w:bCs w:val="0"/>
          <w:i w:val="0"/>
        </w:rPr>
        <w:t xml:space="preserve">  </w:t>
      </w:r>
      <w:r>
        <w:rPr>
          <w:b w:val="0"/>
          <w:bCs w:val="0"/>
          <w:i w:val="0"/>
        </w:rPr>
        <w:t>государственным регистрационным</w:t>
      </w:r>
      <w:r>
        <w:rPr>
          <w:b w:val="0"/>
          <w:bCs w:val="0"/>
          <w:i w:val="0"/>
        </w:rPr>
        <w:t xml:space="preserve"> знак</w:t>
      </w:r>
      <w:r>
        <w:rPr>
          <w:b w:val="0"/>
          <w:bCs w:val="0"/>
          <w:i w:val="0"/>
        </w:rPr>
        <w:t>ом К811СА/7</w:t>
      </w:r>
      <w:r>
        <w:rPr>
          <w:b w:val="0"/>
          <w:bCs w:val="0"/>
          <w:i w:val="0"/>
        </w:rPr>
        <w:t>16</w:t>
      </w:r>
      <w:r>
        <w:rPr>
          <w:b w:val="0"/>
          <w:bCs w:val="0"/>
          <w:i w:val="0"/>
        </w:rPr>
        <w:t xml:space="preserve"> регион, в нарушение пункт</w:t>
      </w:r>
      <w:r>
        <w:rPr>
          <w:b w:val="0"/>
          <w:bCs w:val="0"/>
          <w:i w:val="0"/>
        </w:rPr>
        <w:t>а 11.4</w:t>
      </w:r>
      <w:r>
        <w:rPr>
          <w:b w:val="0"/>
          <w:bCs w:val="0"/>
          <w:i w:val="0"/>
        </w:rPr>
        <w:t xml:space="preserve"> Правил дорожного движения Р</w:t>
      </w:r>
      <w:r>
        <w:rPr>
          <w:b w:val="0"/>
          <w:bCs w:val="0"/>
          <w:i w:val="0"/>
        </w:rPr>
        <w:t xml:space="preserve">оссийской </w:t>
      </w:r>
      <w:r>
        <w:rPr>
          <w:b w:val="0"/>
          <w:bCs w:val="0"/>
          <w:i w:val="0"/>
        </w:rPr>
        <w:t>Ф</w:t>
      </w:r>
      <w:r>
        <w:rPr>
          <w:b w:val="0"/>
          <w:bCs w:val="0"/>
          <w:i w:val="0"/>
        </w:rPr>
        <w:t>едерации</w:t>
      </w:r>
      <w:r>
        <w:rPr>
          <w:b w:val="0"/>
          <w:bCs w:val="0"/>
          <w:i w:val="0"/>
        </w:rPr>
        <w:t>,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>совершил обгон транспортного средства, движущегося в попутном направлении, связанный с выездом на полосу, предназначенную для</w:t>
      </w:r>
      <w:r>
        <w:rPr>
          <w:b w:val="0"/>
          <w:bCs w:val="0"/>
          <w:i w:val="0"/>
        </w:rPr>
        <w:t xml:space="preserve"> встречного движения транспортных сре</w:t>
      </w:r>
      <w:r>
        <w:rPr>
          <w:b w:val="0"/>
          <w:bCs w:val="0"/>
          <w:i w:val="0"/>
        </w:rPr>
        <w:t>дств с п</w:t>
      </w:r>
      <w:r>
        <w:rPr>
          <w:b w:val="0"/>
          <w:bCs w:val="0"/>
          <w:i w:val="0"/>
        </w:rPr>
        <w:t>оследующим возвращением на ранее занимаемую полосу для движения транспортных средств на нерегулируемом пешеходном переходе, обозначенном дор</w:t>
      </w:r>
      <w:r>
        <w:rPr>
          <w:b w:val="0"/>
          <w:bCs w:val="0"/>
          <w:i w:val="0"/>
        </w:rPr>
        <w:t>ож</w:t>
      </w:r>
      <w:r>
        <w:rPr>
          <w:b w:val="0"/>
          <w:bCs w:val="0"/>
          <w:i w:val="0"/>
        </w:rPr>
        <w:t>ными знаками 5.19.1 и 5.19.2 «Пешеходный переход» ПДД РФ</w:t>
      </w:r>
      <w:r>
        <w:rPr>
          <w:b w:val="0"/>
          <w:bCs w:val="0"/>
          <w:i w:val="0"/>
        </w:rPr>
        <w:t xml:space="preserve"> и пересечением линии дорож</w:t>
      </w:r>
      <w:r>
        <w:rPr>
          <w:b w:val="0"/>
          <w:bCs w:val="0"/>
          <w:i w:val="0"/>
        </w:rPr>
        <w:t>ной разметки 1.1 ПДД РФ.</w:t>
      </w:r>
      <w:r>
        <w:rPr>
          <w:b w:val="0"/>
          <w:bCs w:val="0"/>
          <w:i w:val="0"/>
        </w:rPr>
        <w:t xml:space="preserve">  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Садовников В.А.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 xml:space="preserve">в судебном заседании </w:t>
      </w:r>
      <w:r>
        <w:rPr>
          <w:b w:val="0"/>
          <w:bCs w:val="0"/>
          <w:i w:val="0"/>
        </w:rPr>
        <w:t>с протоколом согласился, вину признал</w:t>
      </w:r>
      <w:r>
        <w:rPr>
          <w:b w:val="0"/>
          <w:bCs w:val="0"/>
          <w:i w:val="0"/>
        </w:rPr>
        <w:t xml:space="preserve">. </w:t>
      </w:r>
      <w:r>
        <w:rPr>
          <w:b w:val="0"/>
          <w:bCs w:val="0"/>
          <w:i w:val="0"/>
        </w:rPr>
        <w:t xml:space="preserve">Пояснил, что учится в Йошкар-Оле, торопился на экзамен. 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Выслушав </w:t>
      </w:r>
      <w:r>
        <w:rPr>
          <w:b w:val="0"/>
          <w:bCs w:val="0"/>
          <w:i w:val="0"/>
        </w:rPr>
        <w:t>Садовникова</w:t>
      </w:r>
      <w:r>
        <w:rPr>
          <w:b w:val="0"/>
          <w:bCs w:val="0"/>
          <w:i w:val="0"/>
        </w:rPr>
        <w:t xml:space="preserve"> В.А.</w:t>
      </w:r>
      <w:r>
        <w:rPr>
          <w:b w:val="0"/>
          <w:bCs w:val="0"/>
          <w:i w:val="0"/>
        </w:rPr>
        <w:t xml:space="preserve">, исследовав материалы </w:t>
      </w:r>
      <w:r>
        <w:rPr>
          <w:b w:val="0"/>
          <w:bCs w:val="0"/>
          <w:i w:val="0"/>
        </w:rPr>
        <w:t>дела</w:t>
      </w:r>
      <w:r>
        <w:rPr>
          <w:b w:val="0"/>
          <w:bCs w:val="0"/>
          <w:i w:val="0"/>
        </w:rPr>
        <w:t xml:space="preserve"> об административном правонарушении</w:t>
      </w:r>
      <w:r>
        <w:rPr>
          <w:b w:val="0"/>
          <w:bCs w:val="0"/>
          <w:i w:val="0"/>
        </w:rPr>
        <w:t>, мировой судья приходит к следующему.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В силу части 4 статьи 12.15 </w:t>
      </w:r>
      <w:r>
        <w:rPr>
          <w:b w:val="0"/>
          <w:bCs w:val="0"/>
          <w:i w:val="0"/>
        </w:rPr>
        <w:t>Кодекса Российской Федерации об административных правонарушениях</w:t>
      </w:r>
      <w:r>
        <w:rPr>
          <w:b w:val="0"/>
          <w:bCs w:val="0"/>
          <w:i w:val="0"/>
        </w:rPr>
        <w:t xml:space="preserve"> выезд в нарушение Правил дорожного движения на полосу, предназначенную для встречного движения, за исключением случаев, предусмотренных частью 3 статьи</w:t>
      </w:r>
      <w:r>
        <w:rPr>
          <w:b w:val="0"/>
          <w:bCs w:val="0"/>
          <w:i w:val="0"/>
        </w:rPr>
        <w:t xml:space="preserve"> 12.15 КоАП РФ</w:t>
      </w:r>
      <w:r>
        <w:rPr>
          <w:b w:val="0"/>
          <w:bCs w:val="0"/>
          <w:i w:val="0"/>
        </w:rPr>
        <w:t xml:space="preserve">, влечет наложение </w:t>
      </w:r>
      <w:r>
        <w:rPr>
          <w:b w:val="0"/>
          <w:bCs w:val="0"/>
          <w:i w:val="0"/>
        </w:rPr>
        <w:t>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Согласно пункту 1.3 Постановления Правительс</w:t>
      </w:r>
      <w:r>
        <w:rPr>
          <w:b w:val="0"/>
          <w:bCs w:val="0"/>
          <w:i w:val="0"/>
        </w:rPr>
        <w:t>тва РФ от 23 октября 1993 года №</w:t>
      </w:r>
      <w:r>
        <w:rPr>
          <w:b w:val="0"/>
          <w:bCs w:val="0"/>
          <w:i w:val="0"/>
        </w:rPr>
        <w:t xml:space="preserve"> 1090 </w:t>
      </w:r>
      <w:r>
        <w:rPr>
          <w:b w:val="0"/>
          <w:bCs w:val="0"/>
          <w:i w:val="0"/>
        </w:rPr>
        <w:t>«</w:t>
      </w:r>
      <w:r>
        <w:rPr>
          <w:b w:val="0"/>
          <w:bCs w:val="0"/>
          <w:i w:val="0"/>
        </w:rPr>
        <w:t>О Правилах дорожного движения</w:t>
      </w:r>
      <w:r>
        <w:rPr>
          <w:b w:val="0"/>
          <w:bCs w:val="0"/>
          <w:i w:val="0"/>
        </w:rPr>
        <w:t>»</w:t>
      </w:r>
      <w:r>
        <w:rPr>
          <w:b w:val="0"/>
          <w:bCs w:val="0"/>
          <w:i w:val="0"/>
        </w:rPr>
        <w:t xml:space="preserve"> (далее - Правила дорожного движения)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Согласно пункту 9.1.1 Постановления Правительства РФ от 23 октября 1993 года № 1090 «О Правилах дорожного движения» (далее - Правила дорожного движения) </w:t>
      </w:r>
      <w:r>
        <w:rPr>
          <w:b w:val="0"/>
          <w:bCs w:val="0"/>
          <w:i w:val="0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</w:t>
      </w:r>
      <w:r>
        <w:rPr>
          <w:b w:val="0"/>
          <w:bCs w:val="0"/>
          <w:i w:val="0"/>
        </w:rPr>
        <w:t> </w:t>
      </w:r>
      <w:hyperlink r:id="rId4" w:anchor="/document/1305770/entry/2011" w:history="1">
        <w:r>
          <w:rPr>
            <w:b w:val="0"/>
            <w:bCs w:val="0"/>
            <w:i w:val="0"/>
            <w:color w:val="0000EE"/>
          </w:rPr>
          <w:t>разметкой 1.1</w:t>
        </w:r>
      </w:hyperlink>
      <w:r>
        <w:rPr>
          <w:b w:val="0"/>
          <w:bCs w:val="0"/>
          <w:i w:val="0"/>
        </w:rPr>
        <w:t>,</w:t>
      </w:r>
      <w:r>
        <w:rPr>
          <w:b w:val="0"/>
          <w:bCs w:val="0"/>
          <w:i w:val="0"/>
        </w:rPr>
        <w:t> </w:t>
      </w:r>
      <w:hyperlink r:id="rId4" w:anchor="/document/1305770/entry/2013" w:history="1">
        <w:r>
          <w:rPr>
            <w:b w:val="0"/>
            <w:bCs w:val="0"/>
            <w:i w:val="0"/>
            <w:color w:val="0000EE"/>
          </w:rPr>
          <w:t>1.3</w:t>
        </w:r>
      </w:hyperlink>
      <w:r>
        <w:rPr>
          <w:b w:val="0"/>
          <w:bCs w:val="0"/>
          <w:i w:val="0"/>
        </w:rPr>
        <w:t> </w:t>
      </w:r>
      <w:r>
        <w:rPr>
          <w:b w:val="0"/>
          <w:bCs w:val="0"/>
          <w:i w:val="0"/>
        </w:rPr>
        <w:t>или</w:t>
      </w:r>
      <w:r>
        <w:rPr>
          <w:b w:val="0"/>
          <w:bCs w:val="0"/>
          <w:i w:val="0"/>
        </w:rPr>
        <w:t> </w:t>
      </w:r>
      <w:hyperlink r:id="rId4" w:anchor="/document/1305770/entry/2111" w:history="1">
        <w:r>
          <w:rPr>
            <w:b w:val="0"/>
            <w:bCs w:val="0"/>
            <w:i w:val="0"/>
            <w:color w:val="0000EE"/>
          </w:rPr>
          <w:t>разметкой 1.11</w:t>
        </w:r>
      </w:hyperlink>
      <w:r>
        <w:rPr>
          <w:b w:val="0"/>
          <w:bCs w:val="0"/>
          <w:i w:val="0"/>
        </w:rPr>
        <w:t>, прерывистая линия которой расположена слева.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Событие административного правонарушения и вина </w:t>
      </w:r>
      <w:r>
        <w:rPr>
          <w:b w:val="0"/>
          <w:bCs w:val="0"/>
          <w:i w:val="0"/>
        </w:rPr>
        <w:t>Садовникова</w:t>
      </w:r>
      <w:r>
        <w:rPr>
          <w:b w:val="0"/>
          <w:bCs w:val="0"/>
          <w:i w:val="0"/>
        </w:rPr>
        <w:t xml:space="preserve"> В.А. </w:t>
      </w:r>
      <w:r>
        <w:rPr>
          <w:b w:val="0"/>
          <w:bCs w:val="0"/>
          <w:i w:val="0"/>
        </w:rPr>
        <w:t>в нарушении пункт</w:t>
      </w:r>
      <w:r>
        <w:rPr>
          <w:b w:val="0"/>
          <w:bCs w:val="0"/>
          <w:i w:val="0"/>
        </w:rPr>
        <w:t>а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>1.3</w:t>
      </w:r>
      <w:r>
        <w:rPr>
          <w:b w:val="0"/>
          <w:bCs w:val="0"/>
          <w:i w:val="0"/>
        </w:rPr>
        <w:t xml:space="preserve"> Правил дорожного движения Российской Федерации подтверждается собранными по данному делу доказательствами: 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- протоколом об административном правонарушении </w:t>
      </w:r>
      <w:r>
        <w:rPr>
          <w:b w:val="0"/>
          <w:bCs w:val="0"/>
          <w:i w:val="0"/>
        </w:rPr>
        <w:t>12 АА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>№ 987133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 xml:space="preserve">от </w:t>
      </w:r>
      <w:r>
        <w:rPr>
          <w:b w:val="0"/>
          <w:bCs w:val="0"/>
          <w:i w:val="0"/>
        </w:rPr>
        <w:t>26 ноября</w:t>
      </w:r>
      <w:r>
        <w:rPr>
          <w:b w:val="0"/>
          <w:bCs w:val="0"/>
          <w:i w:val="0"/>
        </w:rPr>
        <w:t xml:space="preserve"> 2021</w:t>
      </w:r>
      <w:r>
        <w:rPr>
          <w:b w:val="0"/>
          <w:bCs w:val="0"/>
          <w:i w:val="0"/>
        </w:rPr>
        <w:t xml:space="preserve"> года, в котором изложены обстоятельства дела, и имеется подпись </w:t>
      </w:r>
      <w:r>
        <w:rPr>
          <w:b w:val="0"/>
          <w:bCs w:val="0"/>
          <w:i w:val="0"/>
        </w:rPr>
        <w:t>Садовникова</w:t>
      </w:r>
      <w:r>
        <w:rPr>
          <w:b w:val="0"/>
          <w:bCs w:val="0"/>
          <w:i w:val="0"/>
        </w:rPr>
        <w:t xml:space="preserve"> В.А.</w:t>
      </w:r>
      <w:r>
        <w:rPr>
          <w:b w:val="0"/>
          <w:bCs w:val="0"/>
          <w:i w:val="0"/>
        </w:rPr>
        <w:t xml:space="preserve"> об ознакомлении с содержанием данного протокола</w:t>
      </w:r>
      <w:r>
        <w:rPr>
          <w:b w:val="0"/>
          <w:bCs w:val="0"/>
          <w:i w:val="0"/>
        </w:rPr>
        <w:t xml:space="preserve"> и его</w:t>
      </w:r>
      <w:r>
        <w:rPr>
          <w:b w:val="0"/>
          <w:bCs w:val="0"/>
          <w:i w:val="0"/>
        </w:rPr>
        <w:t xml:space="preserve"> об</w:t>
      </w:r>
      <w:r>
        <w:rPr>
          <w:b w:val="0"/>
          <w:bCs w:val="0"/>
          <w:i w:val="0"/>
        </w:rPr>
        <w:t>ъяснение</w:t>
      </w:r>
      <w:r>
        <w:rPr>
          <w:b w:val="0"/>
          <w:bCs w:val="0"/>
          <w:i w:val="0"/>
        </w:rPr>
        <w:t>: «согласен</w:t>
      </w:r>
      <w:r>
        <w:rPr>
          <w:b w:val="0"/>
          <w:bCs w:val="0"/>
          <w:i w:val="0"/>
        </w:rPr>
        <w:t>»</w:t>
      </w:r>
      <w:r>
        <w:rPr>
          <w:b w:val="0"/>
          <w:bCs w:val="0"/>
          <w:i w:val="0"/>
        </w:rPr>
        <w:t xml:space="preserve">; 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- схемой </w:t>
      </w:r>
      <w:r>
        <w:rPr>
          <w:b w:val="0"/>
          <w:bCs w:val="0"/>
          <w:i w:val="0"/>
        </w:rPr>
        <w:t>места совершения а</w:t>
      </w:r>
      <w:r>
        <w:rPr>
          <w:b w:val="0"/>
          <w:bCs w:val="0"/>
          <w:i w:val="0"/>
        </w:rPr>
        <w:t xml:space="preserve">дминистративного правонарушения, </w:t>
      </w:r>
      <w:r>
        <w:rPr>
          <w:b w:val="0"/>
          <w:bCs w:val="0"/>
          <w:i w:val="0"/>
        </w:rPr>
        <w:t>где и</w:t>
      </w:r>
      <w:r>
        <w:rPr>
          <w:b w:val="0"/>
          <w:bCs w:val="0"/>
          <w:i w:val="0"/>
        </w:rPr>
        <w:t>меются сведения, что Садовников В.А.</w:t>
      </w:r>
      <w:r>
        <w:rPr>
          <w:b w:val="0"/>
          <w:bCs w:val="0"/>
          <w:i w:val="0"/>
        </w:rPr>
        <w:t xml:space="preserve"> со схемой </w:t>
      </w:r>
      <w:r>
        <w:rPr>
          <w:b w:val="0"/>
          <w:bCs w:val="0"/>
          <w:i w:val="0"/>
        </w:rPr>
        <w:t>ознакомлен</w:t>
      </w:r>
      <w:r>
        <w:rPr>
          <w:b w:val="0"/>
          <w:bCs w:val="0"/>
          <w:i w:val="0"/>
        </w:rPr>
        <w:t xml:space="preserve"> и согласен</w:t>
      </w:r>
      <w:r>
        <w:rPr>
          <w:b w:val="0"/>
          <w:bCs w:val="0"/>
          <w:i w:val="0"/>
        </w:rPr>
        <w:t>;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- видеозаписью с места совершения правонарушения. 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Протокол, представленный в материалах дела</w:t>
      </w:r>
      <w:r>
        <w:rPr>
          <w:b w:val="0"/>
          <w:bCs w:val="0"/>
          <w:i w:val="0"/>
        </w:rPr>
        <w:t xml:space="preserve"> об административном правонарушении</w:t>
      </w:r>
      <w:r>
        <w:rPr>
          <w:b w:val="0"/>
          <w:bCs w:val="0"/>
          <w:i w:val="0"/>
        </w:rPr>
        <w:t>, составлен в соответствии с действующим законодательством. Оснований для сомнения в достоверности сведений, отраженных в вышеперечисленных документах, у мирового судьи не имеется, данные документы составлены уполномоченным лицом в рамках предоставленных ему полномочий.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 xml:space="preserve">Таким образом, действия </w:t>
      </w:r>
      <w:r>
        <w:rPr>
          <w:b w:val="0"/>
          <w:bCs w:val="0"/>
          <w:i w:val="0"/>
        </w:rPr>
        <w:t>Садовникова</w:t>
      </w:r>
      <w:r>
        <w:rPr>
          <w:b w:val="0"/>
          <w:bCs w:val="0"/>
          <w:i w:val="0"/>
        </w:rPr>
        <w:t xml:space="preserve"> В.А.</w:t>
      </w:r>
      <w:r>
        <w:rPr>
          <w:b w:val="0"/>
          <w:bCs w:val="0"/>
          <w:i w:val="0"/>
        </w:rPr>
        <w:t xml:space="preserve">, выразившиеся в выезде </w:t>
      </w:r>
      <w:r>
        <w:rPr>
          <w:b w:val="0"/>
          <w:bCs w:val="0"/>
          <w:i w:val="0"/>
        </w:rPr>
        <w:t xml:space="preserve">на сторону дороги, предназначенную для встречного движения, </w:t>
      </w:r>
      <w:r>
        <w:rPr>
          <w:b w:val="0"/>
          <w:bCs w:val="0"/>
          <w:i w:val="0"/>
        </w:rPr>
        <w:t>образуют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 – выезд в нарушение Правил дорожного движения на сторону дороги, предназначенную для встречного движения.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В соответствии с частью 2 статьи 4.1 Кодекса Российской Федерации об административных правонарушениях при назначении наказания физическому лицу учит</w:t>
      </w:r>
      <w:r>
        <w:rPr>
          <w:b w:val="0"/>
          <w:bCs w:val="0"/>
          <w:i w:val="0"/>
        </w:rPr>
        <w:t>ываются характер совершенного им</w:t>
      </w:r>
      <w:r>
        <w:rPr>
          <w:b w:val="0"/>
          <w:bCs w:val="0"/>
          <w:i w:val="0"/>
        </w:rPr>
        <w:t xml:space="preserve"> административного пр</w:t>
      </w:r>
      <w:r>
        <w:rPr>
          <w:b w:val="0"/>
          <w:bCs w:val="0"/>
          <w:i w:val="0"/>
        </w:rPr>
        <w:t>авонарушения, личность виновного, его</w:t>
      </w:r>
      <w:r>
        <w:rPr>
          <w:b w:val="0"/>
          <w:bCs w:val="0"/>
          <w:i w:val="0"/>
        </w:rPr>
        <w:t xml:space="preserve"> имущест</w:t>
      </w:r>
      <w:r>
        <w:rPr>
          <w:b w:val="0"/>
          <w:bCs w:val="0"/>
          <w:i w:val="0"/>
        </w:rPr>
        <w:t>венное положение, обстоятельство, смягчающее</w:t>
      </w:r>
      <w:r>
        <w:rPr>
          <w:b w:val="0"/>
          <w:bCs w:val="0"/>
          <w:i w:val="0"/>
        </w:rPr>
        <w:t xml:space="preserve"> административную ответственность. 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В качестве</w:t>
      </w:r>
      <w:r>
        <w:rPr>
          <w:b w:val="0"/>
          <w:bCs w:val="0"/>
          <w:i w:val="0"/>
        </w:rPr>
        <w:t xml:space="preserve"> обстоятельств</w:t>
      </w:r>
      <w:r>
        <w:rPr>
          <w:b w:val="0"/>
          <w:bCs w:val="0"/>
          <w:i w:val="0"/>
        </w:rPr>
        <w:t>а, смягчающего</w:t>
      </w:r>
      <w:r>
        <w:rPr>
          <w:b w:val="0"/>
          <w:bCs w:val="0"/>
          <w:i w:val="0"/>
        </w:rPr>
        <w:t xml:space="preserve"> административную ответственность</w:t>
      </w:r>
      <w:r>
        <w:rPr>
          <w:b w:val="0"/>
          <w:bCs w:val="0"/>
          <w:i w:val="0"/>
        </w:rPr>
        <w:t>,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 xml:space="preserve">суд учитывает признание вины, </w:t>
      </w:r>
      <w:r>
        <w:rPr>
          <w:b w:val="0"/>
          <w:bCs w:val="0"/>
          <w:i w:val="0"/>
        </w:rPr>
        <w:t xml:space="preserve">раскаяние </w:t>
      </w:r>
      <w:r>
        <w:rPr>
          <w:b w:val="0"/>
          <w:bCs w:val="0"/>
          <w:i w:val="0"/>
        </w:rPr>
        <w:t>в</w:t>
      </w:r>
      <w:r>
        <w:rPr>
          <w:b w:val="0"/>
          <w:bCs w:val="0"/>
          <w:i w:val="0"/>
        </w:rPr>
        <w:t xml:space="preserve"> содеянном. 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О</w:t>
      </w:r>
      <w:r>
        <w:rPr>
          <w:b w:val="0"/>
          <w:bCs w:val="0"/>
          <w:i w:val="0"/>
        </w:rPr>
        <w:t>бстоятельств</w:t>
      </w:r>
      <w:r>
        <w:rPr>
          <w:b w:val="0"/>
          <w:bCs w:val="0"/>
          <w:i w:val="0"/>
        </w:rPr>
        <w:t>,</w:t>
      </w:r>
      <w:r>
        <w:rPr>
          <w:b w:val="0"/>
          <w:bCs w:val="0"/>
          <w:i w:val="0"/>
        </w:rPr>
        <w:t xml:space="preserve"> отягчающих административную ответственность, мировым судьей не установлено.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Принимая во внимание конкретные обстоятельства рассматриваемого дела,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 xml:space="preserve">мировой судья в целях восстановления социальной справедливости и достижения справедливого </w:t>
      </w:r>
      <w:r>
        <w:rPr>
          <w:b w:val="0"/>
          <w:bCs w:val="0"/>
          <w:i w:val="0"/>
        </w:rPr>
        <w:t>баланса</w:t>
      </w:r>
      <w:r>
        <w:rPr>
          <w:b w:val="0"/>
          <w:bCs w:val="0"/>
          <w:i w:val="0"/>
        </w:rPr>
        <w:t xml:space="preserve"> публичных и частных интересов в рамках административного судопроизводства, считает возможным назначить </w:t>
      </w:r>
      <w:r>
        <w:rPr>
          <w:b w:val="0"/>
          <w:bCs w:val="0"/>
          <w:i w:val="0"/>
        </w:rPr>
        <w:t>Садовникову</w:t>
      </w:r>
      <w:r>
        <w:rPr>
          <w:b w:val="0"/>
          <w:bCs w:val="0"/>
          <w:i w:val="0"/>
        </w:rPr>
        <w:t xml:space="preserve"> В.А. </w:t>
      </w:r>
      <w:r>
        <w:rPr>
          <w:b w:val="0"/>
          <w:bCs w:val="0"/>
          <w:i w:val="0"/>
        </w:rPr>
        <w:t>административное наказание по части 4 статьи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>12.15 Кодекса Российской Федерации об административных правонарушениях в виде административного штрафа, полагая данную меру наказания соразмерной и достаточной для исправлени</w:t>
      </w:r>
      <w:r>
        <w:rPr>
          <w:b w:val="0"/>
          <w:bCs w:val="0"/>
          <w:i w:val="0"/>
        </w:rPr>
        <w:t>я и предупреждения совершения им</w:t>
      </w:r>
      <w:r>
        <w:rPr>
          <w:b w:val="0"/>
          <w:bCs w:val="0"/>
          <w:i w:val="0"/>
        </w:rPr>
        <w:t xml:space="preserve"> новых противоправных деяний.</w:t>
      </w:r>
    </w:p>
    <w:p>
      <w:pPr>
        <w:pStyle w:val="Heading3"/>
        <w:keepNext w:val="0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Р</w:t>
      </w:r>
      <w:r>
        <w:rPr>
          <w:b w:val="0"/>
          <w:bCs w:val="0"/>
          <w:i w:val="0"/>
        </w:rPr>
        <w:t>уководствуясь статьями 29.9 - 29.11 Кодекса Российской Федерации об административных правонарушениях,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Садовникова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Виктора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4 статьи 12.15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5 000 (пяти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должен быть уплачен не позднее шестидесяти дней со дня вступления постановления в законную силу по следующим реквизитам: получатель штрафа: УФК по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Марий Эл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Звениговскому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району); ИНН 1203002686, КПП 120301001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счёт получателя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03100643000000010800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>-НБ Республика Марий Эл Банк Рос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ии//УФК по Республике Марий Эл г. Йошкар-Ола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40102810545370000075, БИК 018860003, ОКТМО 88612101</w:t>
      </w:r>
      <w:r>
        <w:rPr>
          <w:rFonts w:ascii="Times New Roman" w:eastAsia="Times New Roman" w:hAnsi="Times New Roman" w:cs="Times New Roman"/>
          <w:sz w:val="28"/>
          <w:szCs w:val="28"/>
        </w:rPr>
        <w:t>, КБК 18811601123010001140,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18810412210200026592.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части 1.3 статьи 32.2 Кодекса Российской Федерации об административных правонарушениях,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</w:t>
      </w:r>
      <w:r>
        <w:rPr>
          <w:rFonts w:ascii="Times New Roman" w:eastAsia="Times New Roman" w:hAnsi="Times New Roman" w:cs="Times New Roman"/>
          <w:sz w:val="28"/>
          <w:szCs w:val="28"/>
        </w:rPr>
        <w:t>, 12.26, частью 3 статьи 12.27 КоАП РФ,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 об оплате штрафа необходимо представить в канцелярию судебного участка № 5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города Казани Республики Татарстан по адресу: город Казань, проспект Ибрагимова, дом 37.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Садовникову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неуплата административного штрафа в срок, предусмотренный Кодексом Российской Федерации об административных правонарушениях, влечет административную ответственность, предусмотренную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город Казани Республики Татарстан в течение 10 суток со дня получения копии постановления, через мирового судью судебного участка №5 по Ново-Савиновскому судебному району города Казани Республики Татарстан.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вступило в законную силу «___»___________________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04323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Addressgrp-3rplc-12">
    <w:name w:val="cat-Address grp-3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86B6DAC9974E60113ED2952742AA720C2724ECAB0FFD4428459BF67869463A8DB169B063F6yBb3H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9626B-240A-4FDF-A955-EA410F56E6D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