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№5/5-366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образованием,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несовершеннолетнего ребенка, официально нетрудоустроенного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шестидесятидневный срок не уплатил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№18810016170004499665 от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6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№16ев000001526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шестидесятидневный срок не уплатил административный штраф, назначенный постановлением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18810016170004499665 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протоколом об административном задержании №1000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протоколом о доставлении №1000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объяснением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№18810016170004499665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(л.д.6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тивных правонарушениях (л.д.9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№18810016170004499665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вступило в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конную силу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Следовательно, оно подлежало исполнению в срок,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а именно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лицо, привлеченное к административной ответственности, обязано в добровольном порядке уплатить штраф не позднее 60 (шестидесяти)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Факт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собранными по делу доказательствами, оцененными в совокупности с другими материалами дела по правилам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 - неуплата административного штрафа в срок, предусмотренный настоящим Кодексом.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 учитываются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Arial" w:eastAsia="Arial" w:hAnsi="Arial" w:cs="Arial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установлено.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ранее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 дела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приходит к выводу, что достижение цели административного наказания возможно лишь с назначением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ареста.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55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2 (двое)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Style w:val="cat-Timegrp-18rplc-3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протоколу о доставлении №1000 от </w:t>
      </w:r>
      <w:r>
        <w:rPr>
          <w:rStyle w:val="cat-Dategrp-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Постановление может быть обжаловано лицами, указанными в ст.ст.25.1-25.5 КоАП РФ, или опротестовано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прокурором 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Московский районный суд </w:t>
      </w:r>
      <w:r>
        <w:rPr>
          <w:rStyle w:val="cat-Addressgrp-5rplc-37"/>
          <w:rFonts w:ascii="Times New Roman CYR" w:eastAsia="Times New Roman CYR" w:hAnsi="Times New Roman CYR" w:cs="Times New Roman CYR"/>
          <w:sz w:val="28"/>
          <w:szCs w:val="28"/>
        </w:rPr>
        <w:t>адрес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течение 10 суток.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5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ind w:right="5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right="5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1rplc-33">
    <w:name w:val="cat-FIO grp-11 rplc-33"/>
    <w:basedOn w:val="DefaultParagraphFont"/>
  </w:style>
  <w:style w:type="character" w:customStyle="1" w:styleId="cat-Timegrp-18rplc-34">
    <w:name w:val="cat-Time grp-18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