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140" w:right="121" w:firstLine="560"/>
        <w:jc w:val="right"/>
        <w:rPr>
          <w:sz w:val="28"/>
          <w:szCs w:val="28"/>
        </w:rPr>
      </w:pPr>
    </w:p>
    <w:p>
      <w:pPr>
        <w:spacing w:before="0" w:after="0"/>
        <w:ind w:firstLine="56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5/5-253/2022</w:t>
      </w:r>
    </w:p>
    <w:p>
      <w:pPr>
        <w:spacing w:before="0" w:after="0"/>
        <w:ind w:firstLine="56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022-01-2022-000922-11</w:t>
      </w:r>
    </w:p>
    <w:p>
      <w:pPr>
        <w:spacing w:before="0" w:after="0"/>
        <w:ind w:firstLine="56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КоАП РФ, в отношении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высшим образованием, не замужней, работающей в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офис-менеджером, зарегистрированной и проживающей по адресу: РТ,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9922380786,</w:t>
      </w:r>
    </w:p>
    <w:p>
      <w:pPr>
        <w:spacing w:before="0" w:after="0"/>
        <w:ind w:right="12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дома №29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«Шевроле </w:t>
      </w:r>
      <w:r>
        <w:rPr>
          <w:rFonts w:ascii="Times New Roman" w:eastAsia="Times New Roman" w:hAnsi="Times New Roman" w:cs="Times New Roman"/>
          <w:sz w:val="28"/>
          <w:szCs w:val="28"/>
        </w:rPr>
        <w:t>Авео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с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явными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опьянения: запах алкоголя изо рта, нарушение речи, резкое изменение окраски кожных покровов лица, поведение, не соответствующее обстановке,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отказалась, тем самым нарушила п.2.3.2 Правил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признала.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№01777075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№227563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показаниями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 100», согласно которым результат обследования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- 0,297 мг/л (л.д.4а);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16 АО №158480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16 МТ №00034636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медицинского освидетельствования отказалась (л.д.5); объяснениями понятых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(л.д.6,7); протоколом о задержании транспортного средства 16 СТ №0558962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(л.д.8); объяснением сотрудника полиции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сведениями об административных правонарушениях (л.д.10). </w:t>
      </w: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протоколы, отражающие применение мер обеспечения производства по делу составлены в строгой последовательности,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Порядок направления </w:t>
      </w:r>
      <w:r>
        <w:rPr>
          <w:rStyle w:val="cat-FIOgrp-12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медицинское освидетельствование, установленный Постановлением Правительства РФ от </w:t>
      </w:r>
      <w:r>
        <w:rPr>
          <w:rStyle w:val="cat-Dategrp-9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N475, соблюден. 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нет каких-либо оснований не доверять письменным материалам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административное правонарушение, предусмотренное частью 1 статьи 12.26 КоАП РФ – невыполнение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повышенную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относит признание вины.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по делу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личности, суд назначает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части 1 статьи 12.26 КоАП РФ.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КоАП РФ, суд</w:t>
      </w:r>
    </w:p>
    <w:p>
      <w:pPr>
        <w:spacing w:before="0" w:after="0"/>
        <w:ind w:right="12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8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государства в лице (получатель УФК по РТ (УГИБДД МВД по РТ), ИНН 1654002946, КПП 165945001,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р/счет 03100643000000011100, в Отделение – НБ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КБК 188116011123010001140, БИК 019205400,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92701000, назначение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УИН 18810416222000551286</w:t>
      </w:r>
      <w:r>
        <w:rPr>
          <w:rFonts w:ascii="Times New Roman" w:eastAsia="Times New Roman" w:hAnsi="Times New Roman" w:cs="Times New Roman"/>
          <w:sz w:val="28"/>
          <w:szCs w:val="28"/>
        </w:rPr>
        <w:t>), с лишением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на 1 (один) год 6 (шесть) месяцев.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лицом, либо изъятия у него соответствующего удостоверения или иных документов в органы ГИБДД.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2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right="121" w:firstLine="7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FIOgrp-17rplc-44">
    <w:name w:val="cat-FIO grp-1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