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MS0022-01-2022-000910-47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ind w:firstLine="72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7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статьей 15.5 КоАП РФ в отношении директора </w:t>
      </w:r>
      <w:r>
        <w:rPr>
          <w:rStyle w:val="cat-OrganizationNamegrp-23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(расположенного по адресу: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лит.А</w:t>
      </w:r>
      <w:r>
        <w:rPr>
          <w:b w:val="0"/>
          <w:bCs w:val="0"/>
          <w:i w:val="0"/>
          <w:sz w:val="28"/>
          <w:szCs w:val="28"/>
        </w:rPr>
        <w:t>, оф.4,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ИНН 1658225132, ОГРН 1201600026176)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FIOgrp-16rplc-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PassportDatagrp-22rplc-10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, зарегистрированной и проживающей по адресу: РТ, </w:t>
      </w:r>
      <w:r>
        <w:rPr>
          <w:rStyle w:val="cat-Addressgrp-3rplc-11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д.62, кв.65, ИНН 165715093821,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представила в установленный законом срок расчет по страховым взносам за 6 месяцев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 был представлен в налоговый орган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истек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надлежаще 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с отметкой об истечении срока 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рассмотреть дело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№16582206800133400002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кассовым чеком (л.д.3); реестром отправлений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конвертом (л.д.5); отчетом об отслеживании (л.д.6,7); конвертами (л.д.8,9); реестром отправлений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(л.д.8-9); реестром отправлений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(л.д.10-11); определением о возбуждении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проведении административного расследования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(л.д.12), уведомлением о вызове налогоплательщика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(л.д.13); выпиской из ЕГРЮЛ (л.д.14-15); реестром поданных деклараций (л.д.16).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28 НК РФ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своими действиями совершила административное правонарушение, предусмотренное статьей 15.5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обстоятельствам суд относит совершение административного правонарушения впервые.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суд считает возможным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4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15.5 КоАП РФ и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FIOgrp-21rplc-33">
    <w:name w:val="cat-FIO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