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№5/5-236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0022-01-2021-000898-83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ind w:firstLine="72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 судья судебного участка №5 по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Московскому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судебному району </w:t>
      </w:r>
      <w:r>
        <w:rPr>
          <w:rStyle w:val="cat-Addressgrp-1rplc-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FIOgrp-15rplc-5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 рассмотрев дело об административном правонарушении, предусмотренном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ч.1 ст.15.6 КоАП РФ в отношении директора </w:t>
      </w:r>
      <w:r>
        <w:rPr>
          <w:rStyle w:val="cat-OrganizationNamegrp-21rplc-6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(расположенного по адресу: </w:t>
      </w:r>
      <w:r>
        <w:rPr>
          <w:rStyle w:val="cat-Addressgrp-2rplc-7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ИНН 1658207775, ОГРН 1181690010061) – </w:t>
      </w:r>
      <w:r>
        <w:rPr>
          <w:rStyle w:val="cat-FIOgrp-14rplc-9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>
        <w:rPr>
          <w:rStyle w:val="cat-ExternalSystemDefinedgrp-28rplc-10"/>
          <w:b w:val="0"/>
          <w:bCs w:val="0"/>
          <w:i w:val="0"/>
          <w:sz w:val="28"/>
          <w:szCs w:val="28"/>
        </w:rPr>
        <w:t>...</w:t>
      </w:r>
      <w:r>
        <w:rPr>
          <w:rStyle w:val="cat-PassportDatagrp-19rplc-11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 xml:space="preserve">, проживающего по адресу: </w:t>
      </w:r>
      <w:r>
        <w:rPr>
          <w:rStyle w:val="cat-Addressgrp-3rplc-12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ИНН 526014708560, </w:t>
      </w:r>
      <w:r>
        <w:rPr>
          <w:rStyle w:val="cat-PassportDatagrp-20rplc-13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>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21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 в установленный законом срок Декларацию по расчету сумм налога на доходы физических лиц, за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декларации истек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Декларация была представлена в налоговый орган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надлежаще извещен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адресу, указанному в протоколе об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п. 6 Постановления Пленума Верховного Суда РФ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 о вручении, вернулось на судебный участок с отметкой об истечении срока </w:t>
      </w:r>
      <w:r>
        <w:rPr>
          <w:rFonts w:ascii="Times New Roman" w:eastAsia="Times New Roman" w:hAnsi="Times New Roman" w:cs="Times New Roman"/>
          <w:sz w:val="28"/>
          <w:szCs w:val="28"/>
        </w:rPr>
        <w:t>хранеия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полагает возможным рассмотреть дело в отсутствие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№16582206000016100002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кассовым чеком (л.д.3); реестром почтовых отправлений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отчетом об отслеживании (л.д.5-6); кассовым чеком (л.д.7);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почтовых отправлений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(л.д.8); определением о возбуждении дела об административном правонарушении и проведении административного расследования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(л.д.9); уведомлением о вызове налогоплательщика (л.д.10); выпиской из ЕГРЮЛ (л.д.11-12); реестром представленной отчетности (л.д.13).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28 НК РФ действия (бездействие) законных представителей организации, совершенные в связи с участием этой организации в отношениях, регулируемых законодательством о налогах и сборах, признаются действиями (бездействием) этой организации.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директором </w:t>
      </w:r>
      <w:r>
        <w:rPr>
          <w:rStyle w:val="cat-OrganizationNamegrp-21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своими действиями совершил административное правонарушение, предусмотренное ч.1 ст.15.6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смягчающим административную ответственность обстоятельствам суд относит совершение административного правонарушения впервые в течение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выявлено.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дела, суд назначает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пределах санкции части 1 статьи 15.6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директора </w:t>
      </w:r>
      <w:r>
        <w:rPr>
          <w:rStyle w:val="cat-OrganizationNamegrp-21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статьи 15.6 КоАП РФ и назначить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лице УФК РФ (Министерство юстиции РТ), ИНН/КПП 1654003139/165501001, Р/счет №03100643000000011100 в Отделение НБ </w:t>
      </w:r>
      <w:r>
        <w:rPr>
          <w:rStyle w:val="cat-OrganizationNamegrp-22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России, БИК 019205400, к/с 40102810445370000079, КБК 73111601153010006140, ОКТМО 92701000001, идентификатор 0318690900000000028625320)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6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для исполнения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OrganizationNamegrp-22rplc-34">
    <w:name w:val="cat-OrganizationName grp-22 rplc-34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