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№5/5-231/2022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0022-01-2022-000864-88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Московскому судебному району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20.25 КоАП РФ в отношении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РТ,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ул.Ак.Королева</w:t>
      </w:r>
      <w:r>
        <w:rPr>
          <w:rFonts w:ascii="Times New Roman" w:eastAsia="Times New Roman" w:hAnsi="Times New Roman" w:cs="Times New Roman"/>
          <w:sz w:val="28"/>
          <w:szCs w:val="28"/>
        </w:rPr>
        <w:t>. д.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/1, кв.444, 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шестидесятидневный срок не уплатил административный штраф,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№18810573211227010443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7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надлежаще извещен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регистрации, указанному в протоколе об административном правонарушении.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п. 6 Постановления Пленума Верховного Суда РФ от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конверт с судебным извещением, направленный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регистрации, указанному в протоколе об административном правонарушении, вернулся на судебный участок с отметкой об истечении срока хранения,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полагает возможным рассмотреть дело в отсутствие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 статьи 25.1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приходит к следующему.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№188104732204002115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шестидесятидневный срок не уплатил административный штраф, назначенный постановлением по делу об административном правонарушении №18810573211227010443 от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7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постановлением по делу об административном правонарушении №18810573211227010443 от </w:t>
      </w:r>
      <w:r>
        <w:rPr>
          <w:rStyle w:val="cat-Dategrp-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(л.д.3); извещением №И000002920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карточкой правонарушения (л.д.5); сведениями о прохождении почтового отправления (л.д.6,7); сведениями о привлечении к административной ответственности (л.д.8)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№18810573211227010443 от </w:t>
      </w:r>
      <w:r>
        <w:rPr>
          <w:rStyle w:val="cat-Dategrp-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Следовательно, оно подлежало исполнению в срок, установленный ч.1 ст.32.2 КоАП РФ, а именно до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ч.1 ст.20.25 КоАП РФ, подтверждается собранными по делу доказательствами, оцененными в совокупности с другими материалами дела по правилам ст.26.11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 - неуплата административного штрафа в срок, предусмотренный настоящим Кодексом.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ч.2 ст.4.1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физическому лицу учитываются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судом не установлено.</w:t>
      </w: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личности, суд назначает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суд</w:t>
      </w:r>
    </w:p>
    <w:p>
      <w:pPr>
        <w:spacing w:before="0" w:after="0"/>
        <w:ind w:firstLine="56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 РФ об административных правонарушениях,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Style w:val="cat-Sumgrp-18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 в лице: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РТ (Министерство юстиции по РТ), ИНН 1654003139, КПП 165501001, р/с 40102810445370000079 в Отделение – НБ </w:t>
      </w:r>
      <w:r>
        <w:rPr>
          <w:rStyle w:val="cat-Addressgrp-3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Банка России//УФК по РТ в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019205400, КБК 73111601203019000140, идентификатор 0318690900000000028593369, административный штраф, плательщик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ст.ст.25.1-25.5 Кодекса РФ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в Московский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Style w:val="cat-FIOgrp-16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для исполнения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6rplc-41">
    <w:name w:val="cat-FIO grp-1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