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№5/5-208/2022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режиме видеоконференцсвязи материалы дела об административном правонарушении, предусмотренном частью 3 статьи 19.24 КоАП РФ, в отношении </w:t>
      </w: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среднем образованием, холостого, официально нетрудоустроенного,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РТ,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ул.Ак.Королева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д.6, кв.4,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FIOgrp-11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лицом,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4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4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явился на регистрацию в ОП №11 «Восход» по месту жительства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нарушил административное ограничение, возложенное решением Московского районного суда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08.11. </w:t>
      </w:r>
      <w:r>
        <w:rPr>
          <w:rStyle w:val="cat-Dategrp-5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обязывающее его являться на регистрацию 2 раза в месяц.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 суд приходит к следующему выводу.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№8500921 от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 протоколом об административном задержании №576 от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(л.д.3); протоколом о доставлении №576 от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 рапортом участкового уполномоченного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(л.д.6); графиком прибытия поднадзорного лица на регистрацию (л.д.7); копией регистрационного листа (л.д.8); заключением о заведении административного надзора (л.д.9); предупреждением (л.д.10-11); решением Московского районного суда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(л.д.12-14); постановлением по делу об административном правонарушении №8503042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(л.д.15).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1 Федерального закона "Об административном надзоре за лицами, освобожденными из мест лишения свободы" административный надзор - осуществляемое органами внутренних </w:t>
      </w:r>
      <w:r>
        <w:rPr>
          <w:rFonts w:ascii="Times New Roman" w:eastAsia="Times New Roman" w:hAnsi="Times New Roman" w:cs="Times New Roman"/>
          <w:sz w:val="28"/>
          <w:szCs w:val="28"/>
        </w:rPr>
        <w:t>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3 статьи 11 Федерального закона "Об административном надзоре за лицами, освобожденными из мест лишения свободы"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установленным, что 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предусмотренное частью 3 статьи 19.24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учитывает личность правонарушителя, характер совершенного правонарушения.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К смягчающим обстоятельствам суд относит признание вины.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К отягчающим административную ответственность обстоятельствам суд относит неоднократное привлечение к административной ответственности за совершение однородного административного правонарушения в течение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обстоятельств дела, личности, суд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обязательных работ.</w:t>
      </w:r>
    </w:p>
    <w:p>
      <w:pPr>
        <w:spacing w:before="0" w:after="0"/>
        <w:ind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суд</w:t>
      </w:r>
    </w:p>
    <w:p>
      <w:pPr>
        <w:spacing w:before="0" w:after="0"/>
        <w:ind w:firstLine="560"/>
        <w:jc w:val="both"/>
        <w:rPr>
          <w:sz w:val="28"/>
          <w:szCs w:val="28"/>
        </w:rPr>
      </w:pPr>
    </w:p>
    <w:p>
      <w:pPr>
        <w:spacing w:before="0" w:after="0"/>
        <w:ind w:firstLine="56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0"/>
        <w:jc w:val="center"/>
        <w:rPr>
          <w:sz w:val="28"/>
          <w:szCs w:val="28"/>
        </w:rPr>
      </w:pPr>
    </w:p>
    <w:p>
      <w:pPr>
        <w:spacing w:before="0" w:after="0"/>
        <w:ind w:firstLine="52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3 статьи 19.24 КоАП РФ и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40 (сорок) часов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Московский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Мировой судья: подпись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Копия верна</w:t>
      </w:r>
    </w:p>
    <w:p>
      <w:pPr>
        <w:tabs>
          <w:tab w:val="left" w:pos="92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15rplc-5">
    <w:name w:val="cat-ExternalSystemDefined grp-15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11rplc-8">
    <w:name w:val="cat-FIO grp-11 rplc-8"/>
    <w:basedOn w:val="DefaultParagraphFont"/>
  </w:style>
  <w:style w:type="character" w:customStyle="1" w:styleId="cat-Dategrp-4rplc-9">
    <w:name w:val="cat-Date grp-4 rplc-9"/>
    <w:basedOn w:val="DefaultParagraphFont"/>
  </w:style>
  <w:style w:type="character" w:customStyle="1" w:styleId="cat-Timegrp-14rplc-10">
    <w:name w:val="cat-Time grp-14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9rplc-25">
    <w:name w:val="cat-FIO grp-9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2rplc-27">
    <w:name w:val="cat-FIO grp-1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8EB84C36C4262966170F9CCCEB106020359A168C1EA7FD2BE6927B3BE9747AF573BD7D8E790Cm7H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