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5/5-206/2022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Московскому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режиме видеоконференцсвязи материалы дела об административном правонарушении, предусмотренном ч.2 ст.7.27 КоАП РФ, в отношении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средним специальным образованием, холостого, работающего автомоляром в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55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3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магазине «Пятерочка», расположенного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тайно похитил капсулы для стирки «</w:t>
      </w:r>
      <w:r>
        <w:rPr>
          <w:rFonts w:ascii="Times New Roman" w:eastAsia="Times New Roman" w:hAnsi="Times New Roman" w:cs="Times New Roman"/>
          <w:sz w:val="28"/>
          <w:szCs w:val="28"/>
        </w:rPr>
        <w:t>Persil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вернель, объемом </w:t>
      </w:r>
      <w:r>
        <w:rPr>
          <w:rStyle w:val="cat-Sumgrp-16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 штук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Style w:val="cat-Sumgrp-17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 каждая, капсулы для стирки «Persil» колор, объемом </w:t>
      </w:r>
      <w:r>
        <w:rPr>
          <w:rStyle w:val="cat-Sumgrp-16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</w:t>
      </w:r>
      <w:r>
        <w:rPr>
          <w:rStyle w:val="cat-Sumgrp-17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НДС. После чего, прошел кассовую зону, не оплатив за данный товар, тем самым причинил материальный ущерб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не признал и пояснил, что товар не похищал.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суд приходит к следующему.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подтвержден письменными материалами дела: 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№8500916 от 01.05.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протоколом № 572 об административном задержании от 01.05.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 протоколом № 572 о доставлении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01.05.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(л.д.5); заявлением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(л.д.6); объяснениями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(л.д.7,8); справкой о стоимости товар без НДС (л.д.10); протоколом изъятия от </w:t>
      </w:r>
      <w:r>
        <w:rPr>
          <w:rStyle w:val="cat-Dategrp-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(л.д.12).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суда нет каких-либо оснований не доверять письменным материалам дела.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считает установленным, что </w:t>
      </w:r>
      <w:r>
        <w:rPr>
          <w:rStyle w:val="cat-FIOgrp-1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ч.2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– мелкое хищение чужого имущества, стоимостью более </w:t>
      </w:r>
      <w:r>
        <w:rPr>
          <w:rStyle w:val="cat-SumInWordsgrp-19rplc-3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доводам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хищение товара он не совершал, суд относится критически, как к способу избежать административной ответственности за совершенное административное правонарушение.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личность правонарушителя, характер совершенного правонарушения.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 смягчающим административную ответственность, суд относит признание вины </w:t>
      </w:r>
      <w:r>
        <w:rPr>
          <w:rStyle w:val="cat-FIOgrp-11rplc-3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обстоятельств по делу 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правонарушения, личности правонарушителя, который ранее привлекался к административной и уголовной ответственности, в целях предупреждения совершения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правонарушений, суд приходит к выводу, что достижение цели административного наказания возможно лишь с назначением наказания </w:t>
      </w:r>
      <w:r>
        <w:rPr>
          <w:rStyle w:val="cat-FIOgrp-1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29.9 – 29.10, КоАП РФ, суд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7.27 КоАП РФ 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3 (трех)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Style w:val="cat-Timegrp-24rplc-3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протоколу о доставлении №572.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Изъятый товар, возвращенный в торговый зал магазина, оставить по принадлежности.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4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через мирового судью.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 w:line="276" w:lineRule="auto"/>
        <w:jc w:val="both"/>
        <w:rPr>
          <w:sz w:val="28"/>
          <w:szCs w:val="28"/>
        </w:rPr>
      </w:pPr>
    </w:p>
    <w:p>
      <w:pPr>
        <w:spacing w:before="0" w:after="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 w:line="276" w:lineRule="auto"/>
        <w:jc w:val="both"/>
        <w:rPr>
          <w:sz w:val="28"/>
          <w:szCs w:val="28"/>
        </w:rPr>
      </w:pPr>
    </w:p>
    <w:p>
      <w:pPr>
        <w:spacing w:before="0" w:after="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Sumgrp-17rplc-14">
    <w:name w:val="cat-Sum grp-17 rplc-14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Sumgrp-17rplc-16">
    <w:name w:val="cat-Sum grp-17 rplc-16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SumInWordsgrp-19rplc-32">
    <w:name w:val="cat-SumInWords grp-19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1rplc-34">
    <w:name w:val="cat-FIO grp-11 rplc-34"/>
    <w:basedOn w:val="DefaultParagraphFont"/>
  </w:style>
  <w:style w:type="character" w:customStyle="1" w:styleId="cat-FIOgrp-11rplc-35">
    <w:name w:val="cat-FIO grp-11 rplc-35"/>
    <w:basedOn w:val="DefaultParagraphFont"/>
  </w:style>
  <w:style w:type="character" w:customStyle="1" w:styleId="cat-FIOgrp-9rplc-36">
    <w:name w:val="cat-FIO grp-9 rplc-36"/>
    <w:basedOn w:val="DefaultParagraphFont"/>
  </w:style>
  <w:style w:type="character" w:customStyle="1" w:styleId="cat-Timegrp-24rplc-37">
    <w:name w:val="cat-Time grp-24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FIOgrp-15rplc-40">
    <w:name w:val="cat-FIO grp-1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