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режиме видеоконференцсвязи материалы дела об административном правонарушении, предусмотренном ч.1 ст.7.27 КоАП РФ, в отношении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«данные изъяты».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«данные изъяты» года, в «данные изъяты» часов «данные изъяты»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магазине «Пятерочка», расположенного по адресу: «данные изъяты», тайно похитил дезодорант «</w:t>
      </w:r>
      <w:r>
        <w:rPr>
          <w:rFonts w:ascii="Times New Roman" w:eastAsia="Times New Roman" w:hAnsi="Times New Roman" w:cs="Times New Roman"/>
          <w:sz w:val="28"/>
          <w:szCs w:val="28"/>
        </w:rPr>
        <w:t>AXE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объемом 150 мл., стоимостью </w:t>
      </w:r>
      <w:r>
        <w:rPr>
          <w:rStyle w:val="cat-Sumgrp-10rplc-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дезодорант «</w:t>
      </w:r>
      <w:r>
        <w:rPr>
          <w:rFonts w:ascii="Times New Roman" w:eastAsia="Times New Roman" w:hAnsi="Times New Roman" w:cs="Times New Roman"/>
          <w:sz w:val="28"/>
          <w:szCs w:val="28"/>
        </w:rPr>
        <w:t>Axe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Epic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fresh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объемом 150 мл., стоимостью </w:t>
      </w:r>
      <w:r>
        <w:rPr>
          <w:rStyle w:val="cat-Sumgrp-11rplc-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чего, прошел кассовую зону, не оплатив за данный товар, тем самым причинил материальный ущерб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12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признал.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подтвержден письменными материалами дела: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№8500797 от «данные изъяты» года (л.д.2); протоколом № 444 об административном задержании от «данные изъяты» года (л.д.3) протоколом № 444 о доставлении от «данные изъяты» года (л.д.4); рапо</w:t>
      </w:r>
      <w:r>
        <w:rPr>
          <w:rStyle w:val="cat-ExternalSystemDefinedgrp-1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«данные изъяты» года (л.д.5); заявлением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«данные изъяты» года (л.д.6); объяснениями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(л.д.7,8); объяснением </w:t>
      </w:r>
      <w:r>
        <w:rPr>
          <w:rStyle w:val="cat-FIOgrp-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«данные изъяты» года (л.д.9); справкой о стоимости товара (л.д.10).</w:t>
      </w:r>
    </w:p>
    <w:p>
      <w:pPr>
        <w:spacing w:before="0" w:after="0"/>
        <w:ind w:right="55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суда нет каких-либо оснований не доверять письменным материалам дела. </w:t>
      </w:r>
    </w:p>
    <w:p>
      <w:pPr>
        <w:spacing w:before="0" w:after="0"/>
        <w:ind w:right="55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установленным, что </w:t>
      </w:r>
      <w:r>
        <w:rPr>
          <w:rStyle w:val="cat-FIOgrp-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– мелкое хищение чужого имущества, стоимость которого не превышает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личность правонарушителя, характер совершенного правонарушения. 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 смягчающим административную ответственность, суд относит признание вины, впервые привлечение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правонарушения, личности правонарушителя, в целях предупреждения совершения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правонарушений, суд считает необходимым назначить </w:t>
      </w:r>
      <w:r>
        <w:rPr>
          <w:rStyle w:val="cat-FIOgrp-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20.21, 29.9 – 29.10, КоАП РФ,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7.27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размере </w:t>
      </w:r>
      <w:r>
        <w:rPr>
          <w:rStyle w:val="cat-Sumgrp-13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 («данные изъяты»).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Sumgrp-10rplc-6">
    <w:name w:val="cat-Sum grp-10 rplc-6"/>
    <w:basedOn w:val="DefaultParagraphFont"/>
  </w:style>
  <w:style w:type="character" w:customStyle="1" w:styleId="cat-Sumgrp-11rplc-7">
    <w:name w:val="cat-Sum grp-1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Sumgrp-12rplc-9">
    <w:name w:val="cat-Sum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6rplc-12">
    <w:name w:val="cat-FIO grp-6 rplc-12"/>
    <w:basedOn w:val="DefaultParagraphFont"/>
  </w:style>
  <w:style w:type="character" w:customStyle="1" w:styleId="cat-ExternalSystemDefinedgrp-16rplc-13">
    <w:name w:val="cat-ExternalSystemDefined grp-16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5rplc-17">
    <w:name w:val="cat-FIO grp-5 rplc-17"/>
    <w:basedOn w:val="DefaultParagraphFont"/>
  </w:style>
  <w:style w:type="character" w:customStyle="1" w:styleId="cat-FIOgrp-6rplc-18">
    <w:name w:val="cat-FIO grp-6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6rplc-20">
    <w:name w:val="cat-FIO grp-6 rplc-20"/>
    <w:basedOn w:val="DefaultParagraphFont"/>
  </w:style>
  <w:style w:type="character" w:customStyle="1" w:styleId="cat-FIOgrp-6rplc-21">
    <w:name w:val="cat-FIO grp-6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FIOgrp-6rplc-23">
    <w:name w:val="cat-FIO grp-6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FIOgrp-9rplc-25">
    <w:name w:val="cat-FIO grp-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