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after="0"/>
        <w:ind w:right="55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caps/>
          <w:spacing w:val="60"/>
          <w:sz w:val="28"/>
          <w:szCs w:val="28"/>
        </w:rPr>
        <w:t>«данные изъяты»</w:t>
      </w:r>
    </w:p>
    <w:p>
      <w:pPr>
        <w:pStyle w:val="Heading1"/>
        <w:spacing w:after="0"/>
        <w:ind w:right="55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caps/>
          <w:spacing w:val="60"/>
          <w:sz w:val="28"/>
          <w:szCs w:val="28"/>
        </w:rPr>
        <w:t>ПОСТАНОВЛЕНИЕ</w:t>
      </w:r>
    </w:p>
    <w:p>
      <w:pPr>
        <w:spacing w:before="0" w:after="0"/>
        <w:ind w:right="5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55"/>
        <w:jc w:val="center"/>
        <w:rPr>
          <w:sz w:val="28"/>
          <w:szCs w:val="28"/>
        </w:rPr>
      </w:pPr>
    </w:p>
    <w:p>
      <w:pPr>
        <w:spacing w:before="0" w:after="0"/>
        <w:ind w:right="55"/>
        <w:jc w:val="center"/>
        <w:rPr>
          <w:sz w:val="20"/>
          <w:szCs w:val="20"/>
        </w:rPr>
      </w:pPr>
    </w:p>
    <w:p>
      <w:pPr>
        <w:spacing w:before="0" w:after="0"/>
        <w:ind w:right="5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55"/>
        <w:rPr>
          <w:sz w:val="28"/>
          <w:szCs w:val="28"/>
        </w:rPr>
      </w:pPr>
    </w:p>
    <w:p>
      <w:pPr>
        <w:spacing w:before="0" w:after="0"/>
        <w:ind w:right="55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Московскому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режиме видеоконференцсвязи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ст.7.27 КоАП РФ, в отношении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«данные изъяты».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55" w:firstLine="720"/>
        <w:jc w:val="both"/>
        <w:rPr>
          <w:sz w:val="28"/>
          <w:szCs w:val="28"/>
        </w:rPr>
      </w:pPr>
    </w:p>
    <w:p>
      <w:pPr>
        <w:spacing w:before="0" w:after="0"/>
        <w:ind w:right="5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right="55"/>
        <w:jc w:val="center"/>
        <w:rPr>
          <w:sz w:val="28"/>
          <w:szCs w:val="28"/>
        </w:rPr>
      </w:pPr>
    </w:p>
    <w:p>
      <w:pPr>
        <w:spacing w:before="0" w:after="0"/>
        <w:ind w:right="5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«данные изъяты» года, в «данные изъяты» часов «данные изъяты» минут,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магазине «Пятерочка», расположенном по адресу: «данные изъяты», тайно похитила пиццу, томаты с базиликом, 165 грамм, стоимостью </w:t>
      </w:r>
      <w:r>
        <w:rPr>
          <w:rStyle w:val="cat-Sumgrp-10rplc-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right="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чего, прошла кассовую зону, не оплатив за данный товар, тем самым причинила материальный ущерб </w:t>
      </w:r>
      <w:r>
        <w:rPr>
          <w:rStyle w:val="cat-OrganizationNamegrp-1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>
        <w:rPr>
          <w:rStyle w:val="cat-Sumgrp-10rplc-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right="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признала.</w:t>
      </w:r>
    </w:p>
    <w:p>
      <w:pPr>
        <w:spacing w:before="0" w:after="0"/>
        <w:ind w:right="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материалы дела, суд приходит к следующему.</w:t>
      </w:r>
    </w:p>
    <w:p>
      <w:pPr>
        <w:spacing w:before="0" w:after="0"/>
        <w:ind w:right="5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подтвержден письменными материалами дела: протоколом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№8500798 от «данные изъяты» года (л.д.2); протоколом об административном задержании №441 от «данные изъяты» года (л.д.3); протоколом о доставлении №441 от «данные изъяты» года (л.д.4);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«данные изъяты» года (л.д.5); заявлением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«данные изъяты» года (л.д.6); объяснением </w:t>
      </w:r>
      <w:r>
        <w:rPr>
          <w:rStyle w:val="cat-FIOgrp-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«данные изъяты» года (л.д.7);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«данные изъяты» года (л.д.8);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изъятия от «данные изъяты» года (л.д.9)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стоимости товара без НДС от «данные изъяты» года (л.д.10).</w:t>
      </w:r>
    </w:p>
    <w:p>
      <w:pPr>
        <w:spacing w:before="0" w:after="0"/>
        <w:ind w:right="55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суда нет каких-либо оснований не доверять письменным материалам дела. </w:t>
      </w:r>
    </w:p>
    <w:p>
      <w:pPr>
        <w:spacing w:before="0" w:after="0"/>
        <w:ind w:right="55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считает установленным, что </w:t>
      </w:r>
      <w:r>
        <w:rPr>
          <w:rStyle w:val="cat-FIOgrp-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совершила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– мелкое хищение чужого имущества, стоимость которого не превышает </w:t>
      </w:r>
      <w:r>
        <w:rPr>
          <w:rStyle w:val="cat-SumInWordsgrp-11rplc-1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учитывает личность правонарушителя, характер совершенного правонарушения. </w:t>
      </w:r>
    </w:p>
    <w:p>
      <w:pPr>
        <w:spacing w:before="0" w:after="0"/>
        <w:ind w:right="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 смягчающим административную ответственность, суд относит признание вины.</w:t>
      </w:r>
    </w:p>
    <w:p>
      <w:pPr>
        <w:spacing w:before="0" w:after="0"/>
        <w:ind w:right="5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обстоятельств по делу судом не установлено. </w:t>
      </w:r>
    </w:p>
    <w:p>
      <w:pPr>
        <w:spacing w:before="0" w:after="0"/>
        <w:ind w:right="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личности </w:t>
      </w:r>
      <w:r>
        <w:rPr>
          <w:rStyle w:val="cat-FIOgrp-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ранее привлекалась к административной ответственности, обстоятельств дела, в целях предупреждения совершения нового правонарушения, суд приходит к выводу, что достижение цели административного наказания возможно лишь с назначением наказания </w:t>
      </w:r>
      <w:r>
        <w:rPr>
          <w:rStyle w:val="cat-FIOgrp-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работ.</w:t>
      </w:r>
    </w:p>
    <w:p>
      <w:pPr>
        <w:spacing w:before="0" w:after="0"/>
        <w:ind w:right="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ст.29.9, 29.10 КоАП РФ, суд, </w:t>
      </w:r>
    </w:p>
    <w:p>
      <w:pPr>
        <w:spacing w:before="0" w:after="0"/>
        <w:ind w:right="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5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55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виновной в совершении административного правонарушения, предусмотренного частью 1 статьи 7.27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20 (двадцать) часов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2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Style w:val="cat-FIOgrp-9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4rplc-3">
    <w:name w:val="cat-FIO grp-4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Sumgrp-10rplc-6">
    <w:name w:val="cat-Sum grp-10 rplc-6"/>
    <w:basedOn w:val="DefaultParagraphFont"/>
  </w:style>
  <w:style w:type="character" w:customStyle="1" w:styleId="cat-OrganizationNamegrp-12rplc-7">
    <w:name w:val="cat-OrganizationName grp-12 rplc-7"/>
    <w:basedOn w:val="DefaultParagraphFont"/>
  </w:style>
  <w:style w:type="character" w:customStyle="1" w:styleId="cat-Sumgrp-10rplc-8">
    <w:name w:val="cat-Sum grp-10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5rplc-11">
    <w:name w:val="cat-FIO grp-5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FIOgrp-7rplc-13">
    <w:name w:val="cat-FIO grp-7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6rplc-15">
    <w:name w:val="cat-FIO grp-6 rplc-15"/>
    <w:basedOn w:val="DefaultParagraphFont"/>
  </w:style>
  <w:style w:type="character" w:customStyle="1" w:styleId="cat-SumInWordsgrp-11rplc-16">
    <w:name w:val="cat-SumInWords grp-11 rplc-16"/>
    <w:basedOn w:val="DefaultParagraphFont"/>
  </w:style>
  <w:style w:type="character" w:customStyle="1" w:styleId="cat-FIOgrp-5rplc-17">
    <w:name w:val="cat-FIO grp-5 rplc-17"/>
    <w:basedOn w:val="DefaultParagraphFont"/>
  </w:style>
  <w:style w:type="character" w:customStyle="1" w:styleId="cat-FIOgrp-5rplc-18">
    <w:name w:val="cat-FIO grp-5 rplc-18"/>
    <w:basedOn w:val="DefaultParagraphFont"/>
  </w:style>
  <w:style w:type="character" w:customStyle="1" w:styleId="cat-FIOgrp-6rplc-19">
    <w:name w:val="cat-FIO grp-6 rplc-19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FIOgrp-9rplc-21">
    <w:name w:val="cat-FIO grp-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