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689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режиме видеоконференцсвязи материалы дела об административном правонарушении, предусмотренном частью 1 статьи 19.24 КоАП РФ, в отношении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лицом,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явился на регистрацию в ОВД по месту жительства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нарушил административное ограничение, возложенное решением Московского районного суда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года, обязывающее его являться на регистрацию в ОВД по месту жительства два раза в месяц.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следующему выводу.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№8500575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(л.д.2); протоколом об административном задержании №254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(л.д.3); протоколом о доставлении №254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(л.д.4); рапортом участкового уполномоченного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заключением о заведении административного надзора (л.д.6); графиком прибытия поднадзорного лица на регистрацию (л.д.7,8); копией регистрационного лица (л.д.9); предупреждением (л.д.10-11); решением Московского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(л.д.13-15); решением Московского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(л.д.16-17).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 Федерального закона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3 статьи 11 Федерального закона "Об административном надзоре за лицами, освобожденными из мест лишения свободы"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установленным, что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FIOgrp-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частью 1 статьи 19.24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смягчающим обстоятельствам суд относит признание вины.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отягчающим административную ответственность обстоятельствам суд относит неоднократное привлечение к административной ответственности за совершение однородного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руководствуясь ст.ст.25.1, 29.9, 29.10 КоАП РФ, суд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4 (четверо)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 доставлении №254 от «данные изъяты»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Постановление может быть обжаловано лицами, указанными в ст.ст.25.1-25.5 КоАП РФ, или опротестовано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прокурором 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Московский районный суд </w:t>
      </w:r>
      <w:r>
        <w:rPr>
          <w:rStyle w:val="cat-Addressgrp-1rplc-16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течение 10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СОГЛАСОВАНО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9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6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4rplc-7">
    <w:name w:val="cat-FIO grp-4 rplc-7"/>
    <w:basedOn w:val="DefaultParagraphFont"/>
  </w:style>
  <w:style w:type="character" w:customStyle="1" w:styleId="cat-FIOgrp-4rplc-8">
    <w:name w:val="cat-FIO grp-4 rplc-8"/>
    <w:basedOn w:val="DefaultParagraphFont"/>
  </w:style>
  <w:style w:type="character" w:customStyle="1" w:styleId="cat-FIOgrp-4rplc-9">
    <w:name w:val="cat-FIO grp-4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4rplc-13">
    <w:name w:val="cat-FIO grp-4 rplc-13"/>
    <w:basedOn w:val="DefaultParagraphFont"/>
  </w:style>
  <w:style w:type="character" w:customStyle="1" w:styleId="cat-FIOgrp-4rplc-14">
    <w:name w:val="cat-FIO grp-4 rplc-14"/>
    <w:basedOn w:val="DefaultParagraphFont"/>
  </w:style>
  <w:style w:type="character" w:customStyle="1" w:styleId="cat-FIOgrp-4rplc-15">
    <w:name w:val="cat-FIO grp-4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6rplc-17">
    <w:name w:val="cat-FIO grp-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