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2 статьи 19.4.1 КоАП РФ в отношении </w:t>
      </w:r>
      <w:r>
        <w:rPr>
          <w:rStyle w:val="cat-OrganizationNamegrp-9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«данные изъяты»,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9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воспрепятствовало законной деятельности должностного лица (органа) государственного контроля (надзора), а именно по истечении 10 рабочих дней не представило материалы, затребованные Государственной инспекцией труда для проведения внеплановой документарной проверки №16/7-5585-21-ОБ/12-20238-И/45-140 от «данные изъяты».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10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п. 6 Постановления Пленума Верховного Суда РФ от </w:t>
      </w:r>
      <w:r>
        <w:rPr>
          <w:rStyle w:val="cat-Dategrp-4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судебное извещение, направленное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о вручении, вернулось на судебный участок с отметкой об истечении срока хранения, суд полагает возможным рассмотреть дело в отсутствие представителя </w:t>
      </w:r>
      <w:r>
        <w:rPr>
          <w:rStyle w:val="cat-OrganizationNamegrp-1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подтверждается, материалами, имеющимися в деле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правонарушении: заявлением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согласием на обработку персональных данных (л.д.5); мотивированным представлением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(л.д.6-7); выпиской из ЕГРЮЛ (л.д.8-10); запросом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(л.д.11); решением о проведении документарной проверки №16/7-5585-21-ОБ/12-20238-И/45-140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(л.д.12-16); сопроводительным письмом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(л.д.17); актом о невозможности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(л.д.18-24); сопроводительным письмом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(л.д.25); протоколом об административном правонарушении №16/7-5585-21-ОБ/12-20238-И/45-140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(л.д.26-33); определением о передаче дела по подведомственности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(л.д.34-39); вызовом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(л.д.40); вызовом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(л.д.41); почтовым реестром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(л.д.42-44); почтовым реестром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(л.д.45-46); почтовым реестром от </w:t>
      </w:r>
      <w:r>
        <w:rPr>
          <w:rFonts w:ascii="Times New Roman" w:eastAsia="Times New Roman" w:hAnsi="Times New Roman" w:cs="Times New Roman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(л.д.47).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усматривает в действиях </w:t>
      </w:r>
      <w:r>
        <w:rPr>
          <w:rStyle w:val="cat-OrganizationNamegrp-1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признаки состава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2 статьи 19.4.1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(бездействие),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частью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повлекшие невозможность проведения или завершения проверки. 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ч.3 ст.4.1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суд назначает </w:t>
      </w:r>
      <w:r>
        <w:rPr>
          <w:rStyle w:val="cat-OrganizationNamegrp-10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пределах санкции части 2 статьи 19.4.1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КоАП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OrganizationNamegrp-9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 части 1 статьи 19.4.1 КоАП РФ и назначить административное наказание в виде штрафа в размере </w:t>
      </w:r>
      <w:r>
        <w:rPr>
          <w:rStyle w:val="cat-Sumgrp-8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(«данные изъяты»)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1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OrganizationNamegrp-9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1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СОГЛАСОВАНО</w:t>
      </w:r>
      <w:r>
        <w:rPr>
          <w:b w:val="0"/>
          <w:bCs w:val="0"/>
          <w:i w:val="0"/>
          <w:iCs w:val="0"/>
          <w:sz w:val="28"/>
          <w:szCs w:val="28"/>
        </w:rPr>
        <w:br/>
      </w:r>
      <w:r>
        <w:rPr>
          <w:b w:val="0"/>
          <w:bCs w:val="0"/>
          <w:i w:val="0"/>
          <w:iCs w:val="0"/>
          <w:sz w:val="28"/>
          <w:szCs w:val="28"/>
        </w:rPr>
        <w:t>Мировой судья:</w:t>
      </w:r>
      <w:r>
        <w:rPr>
          <w:b w:val="0"/>
          <w:bCs w:val="0"/>
          <w:i w:val="0"/>
          <w:iCs w:val="0"/>
          <w:sz w:val="28"/>
          <w:szCs w:val="28"/>
        </w:rPr>
        <w:t xml:space="preserve">                                                </w:t>
      </w:r>
      <w:r>
        <w:rPr>
          <w:rStyle w:val="cat-FIOgrp-7rplc-20"/>
          <w:b w:val="0"/>
          <w:bCs w:val="0"/>
          <w:i w:val="0"/>
          <w:iCs w:val="0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9rplc-4">
    <w:name w:val="cat-OrganizationName grp-9 rplc-4"/>
    <w:basedOn w:val="DefaultParagraphFont"/>
  </w:style>
  <w:style w:type="character" w:customStyle="1" w:styleId="cat-OrganizationNamegrp-9rplc-5">
    <w:name w:val="cat-OrganizationName grp-9 rplc-5"/>
    <w:basedOn w:val="DefaultParagraphFont"/>
  </w:style>
  <w:style w:type="character" w:customStyle="1" w:styleId="cat-OrganizationNamegrp-10rplc-7">
    <w:name w:val="cat-OrganizationName grp-10 rplc-7"/>
    <w:basedOn w:val="DefaultParagraphFont"/>
  </w:style>
  <w:style w:type="character" w:customStyle="1" w:styleId="cat-Dategrp-4rplc-8">
    <w:name w:val="cat-Date grp-4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OrganizationNamegrp-10rplc-10">
    <w:name w:val="cat-OrganizationName grp-10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OrganizationNamegrp-10rplc-14">
    <w:name w:val="cat-OrganizationName grp-10 rplc-14"/>
    <w:basedOn w:val="DefaultParagraphFont"/>
  </w:style>
  <w:style w:type="character" w:customStyle="1" w:styleId="cat-OrganizationNamegrp-10rplc-15">
    <w:name w:val="cat-OrganizationName grp-10 rplc-15"/>
    <w:basedOn w:val="DefaultParagraphFont"/>
  </w:style>
  <w:style w:type="character" w:customStyle="1" w:styleId="cat-OrganizationNamegrp-9rplc-16">
    <w:name w:val="cat-OrganizationName grp-9 rplc-16"/>
    <w:basedOn w:val="DefaultParagraphFont"/>
  </w:style>
  <w:style w:type="character" w:customStyle="1" w:styleId="cat-Sumgrp-8rplc-17">
    <w:name w:val="cat-Sum grp-8 rplc-17"/>
    <w:basedOn w:val="DefaultParagraphFont"/>
  </w:style>
  <w:style w:type="character" w:customStyle="1" w:styleId="cat-OrganizationNamegrp-9rplc-18">
    <w:name w:val="cat-OrganizationName grp-9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FIOgrp-7rplc-20">
    <w:name w:val="cat-FIO grp-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