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частью 1 статьи 5.35.1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зная о решении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Московского районного суда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2-76/2020 о взыскании с него алиментов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Бадрутдиновой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6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несовершеннолетнего ребенка: </w:t>
      </w:r>
      <w:r>
        <w:rPr>
          <w:rStyle w:val="cat-FIOgrp-7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1/4 части заработка и (или) иных доходов ежемесячно, начиная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>и до достижения совершеннолетия, а также зная о возбуждении в отношении него исполнительного производства №51944/21/16005-ИП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 без уважительных причин мер по уплате алиментов не принял, в том числе имея возможность по возрасту и состоянию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устроиться на оплачиваемую работу, действий по трудоустройству не предпринял,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допустил образование задолженности по алиментам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5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приходит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5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дела: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№16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(л.д.1-2); объяснением </w:t>
      </w:r>
      <w:r>
        <w:rPr>
          <w:rStyle w:val="cat-FIOgrp-5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(л.д.3-4); постановлением о расчете задолженности по алиментам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(л.д.7); копией постановления о возбуждении исполнительного производства (л.д.8-10); заявлением </w:t>
      </w:r>
      <w:r>
        <w:rPr>
          <w:rStyle w:val="cat-FIOgrp-8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(л.д.11); копией исполнительного листа (л.д.12-15); объяснением </w:t>
      </w:r>
      <w:r>
        <w:rPr>
          <w:rStyle w:val="cat-FIOgrp-5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(л.д.16-18); направлением (л.д.19,20); уведомлением (л.д.21-22);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FIOgrp-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(л.д.23-25); направлением (л.д.27,28); заявлением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(л.д.29); 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(л.д.30).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письменным материалам дела у суда не имеется. Уважительность причин неуплаты алиментов, а также противопоказания для трудоустройства </w:t>
      </w:r>
      <w:r>
        <w:rPr>
          <w:rStyle w:val="cat-FIOgrp-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материалах дела не содержится.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установленным, что своими действиями </w:t>
      </w:r>
      <w:r>
        <w:rPr>
          <w:rStyle w:val="cat-FIOgrp-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5.35.1 КоАП РТ – неуплата родителем без уважительных причин в нарушение решения суда на содержание несовершеннолетних детей,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учитывает личность правонарушителя, характер совершенного правонарушения.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обстоятельствам, смягчающим административную ответственность суд относит признание вины.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отягчающих административную ответственность, суд не усматривает.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личность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обстоятельства по делу, суд считает необходимым 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 КоАП РФ, суд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Style w:val="cat-FIOgrp-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5.35.1 КоАП РФ и назначить ему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(десять)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ascii="Courier New" w:eastAsia="Courier New" w:hAnsi="Courier New" w:cs="Courier New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 задержании.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Московский районный суд </w:t>
      </w:r>
      <w:r>
        <w:rPr>
          <w:rStyle w:val="cat-Addressgrp-2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Style w:val="cat-FIOgrp-9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4rplc-3">
    <w:name w:val="cat-FIO grp-4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6rplc-7">
    <w:name w:val="cat-FIO grp-6 rplc-7"/>
    <w:basedOn w:val="DefaultParagraphFont"/>
  </w:style>
  <w:style w:type="character" w:customStyle="1" w:styleId="cat-FIOgrp-7rplc-8">
    <w:name w:val="cat-FIO grp-7 rplc-8"/>
    <w:basedOn w:val="DefaultParagraphFont"/>
  </w:style>
  <w:style w:type="character" w:customStyle="1" w:styleId="cat-FIOgrp-5rplc-9">
    <w:name w:val="cat-FIO grp-5 rplc-9"/>
    <w:basedOn w:val="DefaultParagraphFont"/>
  </w:style>
  <w:style w:type="character" w:customStyle="1" w:styleId="cat-FIOgrp-5rplc-10">
    <w:name w:val="cat-FIO grp-5 rplc-10"/>
    <w:basedOn w:val="DefaultParagraphFont"/>
  </w:style>
  <w:style w:type="character" w:customStyle="1" w:styleId="cat-FIOgrp-5rplc-11">
    <w:name w:val="cat-FIO grp-5 rplc-11"/>
    <w:basedOn w:val="DefaultParagraphFont"/>
  </w:style>
  <w:style w:type="character" w:customStyle="1" w:styleId="cat-FIOgrp-5rplc-12">
    <w:name w:val="cat-FIO grp-5 rplc-12"/>
    <w:basedOn w:val="DefaultParagraphFont"/>
  </w:style>
  <w:style w:type="character" w:customStyle="1" w:styleId="cat-FIOgrp-8rplc-13">
    <w:name w:val="cat-FIO grp-8 rplc-13"/>
    <w:basedOn w:val="DefaultParagraphFont"/>
  </w:style>
  <w:style w:type="character" w:customStyle="1" w:styleId="cat-FIOgrp-5rplc-14">
    <w:name w:val="cat-FIO grp-5 rplc-14"/>
    <w:basedOn w:val="DefaultParagraphFont"/>
  </w:style>
  <w:style w:type="character" w:customStyle="1" w:styleId="cat-FIOgrp-5rplc-15">
    <w:name w:val="cat-FIO grp-5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FIOgrp-5rplc-17">
    <w:name w:val="cat-FIO grp-5 rplc-17"/>
    <w:basedOn w:val="DefaultParagraphFont"/>
  </w:style>
  <w:style w:type="character" w:customStyle="1" w:styleId="cat-FIOgrp-5rplc-18">
    <w:name w:val="cat-FIO grp-5 rplc-18"/>
    <w:basedOn w:val="DefaultParagraphFont"/>
  </w:style>
  <w:style w:type="character" w:customStyle="1" w:styleId="cat-FIOgrp-5rplc-19">
    <w:name w:val="cat-FIO grp-5 rplc-19"/>
    <w:basedOn w:val="DefaultParagraphFont"/>
  </w:style>
  <w:style w:type="character" w:customStyle="1" w:styleId="cat-FIOgrp-5rplc-20">
    <w:name w:val="cat-FIO grp-5 rplc-20"/>
    <w:basedOn w:val="DefaultParagraphFont"/>
  </w:style>
  <w:style w:type="character" w:customStyle="1" w:styleId="cat-Addressgrp-2rplc-21">
    <w:name w:val="cat-Address grp-2 rplc-21"/>
    <w:basedOn w:val="DefaultParagraphFont"/>
  </w:style>
  <w:style w:type="character" w:customStyle="1" w:styleId="cat-FIOgrp-9rplc-22">
    <w:name w:val="cat-FIO grp-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