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«данные изъяты»</w:t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Style w:val="cat-Dategrp-3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</w:p>
    <w:p>
      <w:pPr>
        <w:pStyle w:val="Heading1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 судья судебного участка №5 по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Московскому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судебному району </w:t>
      </w:r>
      <w:r>
        <w:rPr>
          <w:rStyle w:val="cat-Addressgrp-1rplc-2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rStyle w:val="cat-FIOgrp-6rplc-3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 xml:space="preserve">, рассмотрев дело об административном правонарушении, предусмотренном ч.2 ст. 15.33 КоАП РФ в отношении руководителя </w:t>
      </w:r>
      <w:r>
        <w:rPr>
          <w:rStyle w:val="cat-OrganizationNamegrp-10rplc-4"/>
          <w:b w:val="0"/>
          <w:bCs w:val="0"/>
          <w:i w:val="0"/>
          <w:sz w:val="28"/>
          <w:szCs w:val="28"/>
        </w:rPr>
        <w:t>наименование организации</w:t>
      </w:r>
      <w:r>
        <w:rPr>
          <w:b w:val="0"/>
          <w:bCs w:val="0"/>
          <w:i w:val="0"/>
          <w:sz w:val="28"/>
          <w:szCs w:val="28"/>
        </w:rPr>
        <w:t xml:space="preserve"> «данные изъяты» </w:t>
      </w:r>
      <w:r>
        <w:rPr>
          <w:rStyle w:val="cat-FIOgrp-7rplc-5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 xml:space="preserve">, «данные изъяты»,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7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руководителем </w:t>
      </w:r>
      <w:r>
        <w:rPr>
          <w:rStyle w:val="cat-OrganizationNamegrp-10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нарушила срок представления расчета по начисленным и уплаченным страховым взносам за 9 месяцев </w:t>
      </w:r>
      <w:r>
        <w:rPr>
          <w:rStyle w:val="cat-Dategrp-4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Филиал №3 ГУ-РО ФСС РФ по РТ, а именно предоставила расчет </w:t>
      </w:r>
      <w:r>
        <w:rPr>
          <w:rFonts w:ascii="Times New Roman" w:eastAsia="Times New Roman" w:hAnsi="Times New Roman" w:cs="Times New Roman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тогда как срок предоставления расчета истек </w:t>
      </w:r>
      <w:r>
        <w:rPr>
          <w:rFonts w:ascii="Times New Roman" w:eastAsia="Times New Roman" w:hAnsi="Times New Roman" w:cs="Times New Roman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pStyle w:val="Heading1"/>
        <w:spacing w:before="0" w:after="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</w:t>
      </w:r>
      <w:r>
        <w:rPr>
          <w:rStyle w:val="cat-FIOgrp-7rplc-9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в судебное заседание не явилась, надлежаще извещена</w:t>
      </w:r>
      <w:r>
        <w:rPr>
          <w:b w:val="0"/>
          <w:bCs w:val="0"/>
          <w:i w:val="0"/>
          <w:sz w:val="28"/>
          <w:szCs w:val="28"/>
        </w:rPr>
        <w:t xml:space="preserve"> по адресу, указанному в протоколе об административном правонарушении.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Поскольку, судебное извещение, направленное </w:t>
      </w:r>
      <w:r>
        <w:rPr>
          <w:rStyle w:val="cat-FIOgrp-7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заказным письмом с уведомлением о вручении, вернулось на судебный участок по истечении срока хранения, суд полагает возможным рассмотреть дело в отсутствие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,, в соответствии с частью 2 статьи 25.1 КоАП РФ.</w:t>
      </w:r>
    </w:p>
    <w:p>
      <w:pPr>
        <w:pStyle w:val="Heading1"/>
        <w:spacing w:before="0" w:after="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</w:t>
      </w:r>
      <w:r>
        <w:rPr>
          <w:b w:val="0"/>
          <w:bCs w:val="0"/>
          <w:i w:val="0"/>
          <w:sz w:val="28"/>
          <w:szCs w:val="28"/>
        </w:rPr>
        <w:t>Исследовав материалы дела, суд приходит к следующему.</w:t>
      </w:r>
    </w:p>
    <w:p>
      <w:pPr>
        <w:spacing w:before="0" w:after="0" w:line="290" w:lineRule="atLeast"/>
        <w:ind w:firstLine="54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ст.24. Федерального закона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5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№125-ФЗ «Об обязательном социальном страховании от несчастных случаев на производстве и профессиональных заболеваний» -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не позднее 25-го числа месяца, следующего за отчетным периодом.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совершения </w:t>
      </w:r>
      <w:r>
        <w:rPr>
          <w:rStyle w:val="cat-FIOgrp-7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№50139 от </w:t>
      </w:r>
      <w:r>
        <w:rPr>
          <w:rFonts w:ascii="Times New Roman" w:eastAsia="Times New Roman" w:hAnsi="Times New Roman" w:cs="Times New Roman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(л.д.2); списком внутренних почтовых отправлений от </w:t>
      </w:r>
      <w:r>
        <w:rPr>
          <w:rFonts w:ascii="Times New Roman" w:eastAsia="Times New Roman" w:hAnsi="Times New Roman" w:cs="Times New Roman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(л.д.3); извещением о вызове должностного лица от </w:t>
      </w:r>
      <w:r>
        <w:rPr>
          <w:rFonts w:ascii="Times New Roman" w:eastAsia="Times New Roman" w:hAnsi="Times New Roman" w:cs="Times New Roman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(л.д.4); списком внутренних почтовых отправлений от </w:t>
      </w:r>
      <w:r>
        <w:rPr>
          <w:rFonts w:ascii="Times New Roman" w:eastAsia="Times New Roman" w:hAnsi="Times New Roman" w:cs="Times New Roman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(л.д.5-6); скриншотом электронного журнала учета расчетов (л.д.7); выпиской ЕГРЮЛ (л.д.8-9).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Style w:val="cat-FIOgrp-7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должностное лицо, своими действиями совершил правонарушение, предусмотренное частью 2 статьи 15.33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совершенного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административную ответственность обстоятельств при рассмотрении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выявлено.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обстоятельств дела, суд назначает </w:t>
      </w:r>
      <w:r>
        <w:rPr>
          <w:rStyle w:val="cat-FIOgrp-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пределах санкции части 2 статьи 15.33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ст.ст.29.9,29.10 КоАП РФ, суд</w:t>
      </w:r>
    </w:p>
    <w:p>
      <w:pPr>
        <w:spacing w:before="0" w:after="0"/>
        <w:ind w:left="360"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Courier New" w:eastAsia="Courier New" w:hAnsi="Courier New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0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2 статьи 15.33 КоАП РФ и назначить ему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Style w:val="cat-Sumgrp-9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доход соответствующего бюджета </w:t>
      </w:r>
      <w:r>
        <w:rPr>
          <w:rFonts w:ascii="Courier New" w:eastAsia="Courier New" w:hAnsi="Courier New" w:cs="Courier New"/>
          <w:sz w:val="20"/>
          <w:szCs w:val="20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FIOgrp-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соответствии со ст.32.2 КоАП РФ,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ст.ст.25.1-25.5 КоАП РФ, или опротестовано прокурором в Московский районный суд </w:t>
      </w:r>
      <w:r>
        <w:rPr>
          <w:rStyle w:val="cat-Addressgrp-2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 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Style w:val="cat-FIOgrp-8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3rplc-0">
    <w:name w:val="cat-Date grp-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OrganizationNamegrp-10rplc-4">
    <w:name w:val="cat-OrganizationName grp-10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FIOgrp-7rplc-6">
    <w:name w:val="cat-FIO grp-7 rplc-6"/>
    <w:basedOn w:val="DefaultParagraphFont"/>
  </w:style>
  <w:style w:type="character" w:customStyle="1" w:styleId="cat-OrganizationNamegrp-10rplc-7">
    <w:name w:val="cat-OrganizationName grp-10 rplc-7"/>
    <w:basedOn w:val="DefaultParagraphFont"/>
  </w:style>
  <w:style w:type="character" w:customStyle="1" w:styleId="cat-Dategrp-4rplc-8">
    <w:name w:val="cat-Date grp-4 rplc-8"/>
    <w:basedOn w:val="DefaultParagraphFont"/>
  </w:style>
  <w:style w:type="character" w:customStyle="1" w:styleId="cat-FIOgrp-7rplc-9">
    <w:name w:val="cat-FIO grp-7 rplc-9"/>
    <w:basedOn w:val="DefaultParagraphFont"/>
  </w:style>
  <w:style w:type="character" w:customStyle="1" w:styleId="cat-FIOgrp-7rplc-10">
    <w:name w:val="cat-FIO grp-7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Dategrp-5rplc-12">
    <w:name w:val="cat-Date grp-5 rplc-12"/>
    <w:basedOn w:val="DefaultParagraphFont"/>
  </w:style>
  <w:style w:type="character" w:customStyle="1" w:styleId="cat-FIOgrp-7rplc-13">
    <w:name w:val="cat-FIO grp-7 rplc-13"/>
    <w:basedOn w:val="DefaultParagraphFont"/>
  </w:style>
  <w:style w:type="character" w:customStyle="1" w:styleId="cat-FIOgrp-7rplc-14">
    <w:name w:val="cat-FIO grp-7 rplc-14"/>
    <w:basedOn w:val="DefaultParagraphFont"/>
  </w:style>
  <w:style w:type="character" w:customStyle="1" w:styleId="cat-FIOgrp-7rplc-15">
    <w:name w:val="cat-FIO grp-7 rplc-15"/>
    <w:basedOn w:val="DefaultParagraphFont"/>
  </w:style>
  <w:style w:type="character" w:customStyle="1" w:styleId="cat-OrganizationNamegrp-10rplc-16">
    <w:name w:val="cat-OrganizationName grp-10 rplc-16"/>
    <w:basedOn w:val="DefaultParagraphFont"/>
  </w:style>
  <w:style w:type="character" w:customStyle="1" w:styleId="cat-FIOgrp-7rplc-17">
    <w:name w:val="cat-FIO grp-7 rplc-17"/>
    <w:basedOn w:val="DefaultParagraphFont"/>
  </w:style>
  <w:style w:type="character" w:customStyle="1" w:styleId="cat-Sumgrp-9rplc-18">
    <w:name w:val="cat-Sum grp-9 rplc-18"/>
    <w:basedOn w:val="DefaultParagraphFont"/>
  </w:style>
  <w:style w:type="character" w:customStyle="1" w:styleId="cat-FIOgrp-7rplc-19">
    <w:name w:val="cat-FIO grp-7 rplc-19"/>
    <w:basedOn w:val="DefaultParagraphFont"/>
  </w:style>
  <w:style w:type="character" w:customStyle="1" w:styleId="cat-Addressgrp-2rplc-20">
    <w:name w:val="cat-Address grp-2 rplc-20"/>
    <w:basedOn w:val="DefaultParagraphFont"/>
  </w:style>
  <w:style w:type="character" w:customStyle="1" w:styleId="cat-FIOgrp-8rplc-21">
    <w:name w:val="cat-FIO grp-8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