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№5-______/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ст.7.27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893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инвалида 3 группы,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ГМ «</w:t>
      </w:r>
      <w:r>
        <w:rPr>
          <w:rFonts w:ascii="Times New Roman" w:eastAsia="Times New Roman" w:hAnsi="Times New Roman" w:cs="Times New Roman"/>
          <w:sz w:val="28"/>
          <w:szCs w:val="28"/>
        </w:rPr>
        <w:t>Лента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ликера «</w:t>
      </w:r>
      <w:r>
        <w:rPr>
          <w:rFonts w:ascii="Times New Roman" w:eastAsia="Times New Roman" w:hAnsi="Times New Roman" w:cs="Times New Roman"/>
          <w:sz w:val="28"/>
          <w:szCs w:val="28"/>
        </w:rPr>
        <w:t>FREKO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SCHULZ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AMARETTO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25%»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3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неизвестного лица за кражу;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мужчина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</w:t>
      </w:r>
      <w:r>
        <w:rPr>
          <w:rFonts w:ascii="Times New Roman" w:eastAsia="Times New Roman" w:hAnsi="Times New Roman" w:cs="Times New Roman"/>
          <w:sz w:val="28"/>
          <w:szCs w:val="28"/>
        </w:rPr>
        <w:t>бутылку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ликера «</w:t>
      </w:r>
      <w:r>
        <w:rPr>
          <w:rFonts w:ascii="Times New Roman" w:eastAsia="Times New Roman" w:hAnsi="Times New Roman" w:cs="Times New Roman"/>
          <w:sz w:val="28"/>
          <w:szCs w:val="28"/>
        </w:rPr>
        <w:t>FREKO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SCHULZ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AMARETTO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25%» 0,7 л стоимостью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 через кассу, не оплатив за товар;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бутылки ликера «</w:t>
      </w:r>
      <w:r>
        <w:rPr>
          <w:rFonts w:ascii="Times New Roman" w:eastAsia="Times New Roman" w:hAnsi="Times New Roman" w:cs="Times New Roman"/>
          <w:sz w:val="28"/>
          <w:szCs w:val="28"/>
        </w:rPr>
        <w:t>FREKO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SCHULZ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AMARETTO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25%» 0,7 л стоимостью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</w:t>
      </w:r>
      <w:r>
        <w:rPr>
          <w:rStyle w:val="cat-SumInWordsgrp-14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мелких хищений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ст.7.27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Style w:val="cat-Timegrp-17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6rplc-9">
    <w:name w:val="cat-Time grp-16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Sumgrp-13rplc-12">
    <w:name w:val="cat-Sum grp-13 rplc-12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SumInWordsgrp-14rplc-25">
    <w:name w:val="cat-SumInWords grp-14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6rplc-27">
    <w:name w:val="cat-FIO grp-6 rplc-27"/>
    <w:basedOn w:val="DefaultParagraphFont"/>
  </w:style>
  <w:style w:type="character" w:customStyle="1" w:styleId="cat-Timegrp-17rplc-28">
    <w:name w:val="cat-Time grp-17 rplc-28"/>
    <w:basedOn w:val="DefaultParagraphFont"/>
  </w:style>
  <w:style w:type="character" w:customStyle="1" w:styleId="cat-Dategrp-5rplc-29">
    <w:name w:val="cat-Date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