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ГМ «</w:t>
      </w:r>
      <w:r>
        <w:rPr>
          <w:rFonts w:ascii="Times New Roman" w:eastAsia="Times New Roman" w:hAnsi="Times New Roman" w:cs="Times New Roman"/>
          <w:sz w:val="28"/>
          <w:szCs w:val="28"/>
        </w:rPr>
        <w:t>Лента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напиток пивной </w:t>
      </w:r>
      <w:r>
        <w:rPr>
          <w:rFonts w:ascii="Times New Roman" w:eastAsia="Times New Roman" w:hAnsi="Times New Roman" w:cs="Times New Roman"/>
          <w:sz w:val="28"/>
          <w:szCs w:val="28"/>
        </w:rPr>
        <w:t>AMSTERDAM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Навигат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7% 0,45 л 1 шт. стоимостью </w:t>
      </w:r>
      <w:r>
        <w:rPr>
          <w:rStyle w:val="cat-Sumgrp-15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джин </w:t>
      </w:r>
      <w:r>
        <w:rPr>
          <w:rFonts w:ascii="Times New Roman" w:eastAsia="Times New Roman" w:hAnsi="Times New Roman" w:cs="Times New Roman"/>
          <w:sz w:val="28"/>
          <w:szCs w:val="28"/>
        </w:rPr>
        <w:t>WHITE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40% 0,7 л 1 шт. стоимостью </w:t>
      </w:r>
      <w:r>
        <w:rPr>
          <w:rStyle w:val="cat-Sumgrp-16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водку «Граф 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алк.40% 0,7 л. 1 шт. стоимостью </w:t>
      </w:r>
      <w:r>
        <w:rPr>
          <w:rStyle w:val="cat-Sumgrp-17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водку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 40% 0,75 л стоимостью </w:t>
      </w:r>
      <w:r>
        <w:rPr>
          <w:rStyle w:val="cat-Sumgrp-1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всего на сумму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лица за кражу;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мужчина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напиток пивной </w:t>
      </w:r>
      <w:r>
        <w:rPr>
          <w:rFonts w:ascii="Times New Roman" w:eastAsia="Times New Roman" w:hAnsi="Times New Roman" w:cs="Times New Roman"/>
          <w:sz w:val="28"/>
          <w:szCs w:val="28"/>
        </w:rPr>
        <w:t>AMSTERDAM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Навигат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7% 0,45 л 1 шт. стоимостью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джин </w:t>
      </w:r>
      <w:r>
        <w:rPr>
          <w:rFonts w:ascii="Times New Roman" w:eastAsia="Times New Roman" w:hAnsi="Times New Roman" w:cs="Times New Roman"/>
          <w:sz w:val="28"/>
          <w:szCs w:val="28"/>
        </w:rPr>
        <w:t>WHITE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40% 0,7 л 1 шт. стоимостью </w:t>
      </w:r>
      <w:r>
        <w:rPr>
          <w:rStyle w:val="cat-Sumgrp-16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водку «Граф 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алк.40% 0,7 л. 1 шт. стоимостью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 40% 0,75 л стоимостью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всего на сумму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 через кассу, не оплатив за товар;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напитка </w:t>
      </w:r>
      <w:r>
        <w:rPr>
          <w:rFonts w:ascii="Times New Roman" w:eastAsia="Times New Roman" w:hAnsi="Times New Roman" w:cs="Times New Roman"/>
          <w:sz w:val="28"/>
          <w:szCs w:val="28"/>
        </w:rPr>
        <w:t>пивногой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AMSTERDAM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Навигат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7% 0,45 л 1 шт. стоимостью </w:t>
      </w:r>
      <w:r>
        <w:rPr>
          <w:rStyle w:val="cat-Sumgrp-15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джина </w:t>
      </w:r>
      <w:r>
        <w:rPr>
          <w:rFonts w:ascii="Times New Roman" w:eastAsia="Times New Roman" w:hAnsi="Times New Roman" w:cs="Times New Roman"/>
          <w:sz w:val="28"/>
          <w:szCs w:val="28"/>
        </w:rPr>
        <w:t>WHITE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40% 0,7 л 1 шт. стоимостью </w:t>
      </w:r>
      <w:r>
        <w:rPr>
          <w:rStyle w:val="cat-Sumgrp-1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водки «Граф 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алк.40% 0,7 л. 1 шт. стоимостью </w:t>
      </w:r>
      <w:r>
        <w:rPr>
          <w:rStyle w:val="cat-Sumgrp-1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водки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 40% 0,75 л 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всего на сумму </w:t>
      </w:r>
      <w:r>
        <w:rPr>
          <w:rStyle w:val="cat-Sumgrp-19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возврате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20rplc-4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мелких хищений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3rplc-4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4rplc-4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22rplc-9">
    <w:name w:val="cat-Time grp-22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9rplc-31">
    <w:name w:val="cat-FIO grp-9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Sumgrp-15rplc-33">
    <w:name w:val="cat-Sum grp-15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Sumgrp-17rplc-35">
    <w:name w:val="cat-Sum grp-17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Sumgrp-18rplc-37">
    <w:name w:val="cat-Sum grp-18 rplc-37"/>
    <w:basedOn w:val="DefaultParagraphFont"/>
  </w:style>
  <w:style w:type="character" w:customStyle="1" w:styleId="cat-Sumgrp-19rplc-38">
    <w:name w:val="cat-Sum grp-19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SumInWordsgrp-20rplc-40">
    <w:name w:val="cat-SumInWords grp-20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7rplc-42">
    <w:name w:val="cat-FIO grp-7 rplc-42"/>
    <w:basedOn w:val="DefaultParagraphFont"/>
  </w:style>
  <w:style w:type="character" w:customStyle="1" w:styleId="cat-Timegrp-23rplc-43">
    <w:name w:val="cat-Time grp-23 rplc-43"/>
    <w:basedOn w:val="DefaultParagraphFont"/>
  </w:style>
  <w:style w:type="character" w:customStyle="1" w:styleId="cat-Dategrp-6rplc-44">
    <w:name w:val="cat-Date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4rplc-46">
    <w:name w:val="cat-FIO grp-1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