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rStyle w:val="DefaultParagraphFont"/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ст.7.27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1805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подсобным рабочим в </w:t>
      </w:r>
      <w:r>
        <w:rPr>
          <w:rStyle w:val="cat-OrganizationNamegrp-24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Dategrp-7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ГМ «Лента»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виски </w:t>
      </w:r>
      <w:r>
        <w:rPr>
          <w:rFonts w:ascii="Times New Roman" w:eastAsia="Times New Roman" w:hAnsi="Times New Roman" w:cs="Times New Roman"/>
          <w:sz w:val="28"/>
          <w:szCs w:val="28"/>
        </w:rPr>
        <w:t>BALLANTINE</w:t>
      </w:r>
      <w:r>
        <w:rPr>
          <w:rFonts w:ascii="Times New Roman" w:eastAsia="Times New Roman" w:hAnsi="Times New Roman" w:cs="Times New Roman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Style w:val="cat-Sumgrp-15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</w:t>
      </w:r>
      <w:r>
        <w:rPr>
          <w:rFonts w:ascii="Times New Roman" w:eastAsia="Times New Roman" w:hAnsi="Times New Roman" w:cs="Times New Roman"/>
          <w:sz w:val="28"/>
          <w:szCs w:val="28"/>
        </w:rPr>
        <w:t>, смесь «</w:t>
      </w:r>
      <w:r>
        <w:rPr>
          <w:rFonts w:ascii="Times New Roman" w:eastAsia="Times New Roman" w:hAnsi="Times New Roman" w:cs="Times New Roman"/>
          <w:sz w:val="28"/>
          <w:szCs w:val="28"/>
        </w:rPr>
        <w:t>KNORR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второе»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шт. стоимостью </w:t>
      </w:r>
      <w:r>
        <w:rPr>
          <w:rStyle w:val="cat-Sumgrp-16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НДС), маску для лица </w:t>
      </w:r>
      <w:r>
        <w:rPr>
          <w:rFonts w:ascii="Times New Roman" w:eastAsia="Times New Roman" w:hAnsi="Times New Roman" w:cs="Times New Roman"/>
          <w:sz w:val="28"/>
          <w:szCs w:val="28"/>
        </w:rPr>
        <w:t>LULULUN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шт. стоимостью </w:t>
      </w:r>
      <w:r>
        <w:rPr>
          <w:rStyle w:val="cat-Sumgrp-17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учета НДС), приправу </w:t>
      </w:r>
      <w:r>
        <w:rPr>
          <w:rFonts w:ascii="Times New Roman" w:eastAsia="Times New Roman" w:hAnsi="Times New Roman" w:cs="Times New Roman"/>
          <w:sz w:val="28"/>
          <w:szCs w:val="28"/>
        </w:rPr>
        <w:t>MAGGI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шт. стоимостью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НДС), смесь «</w:t>
      </w:r>
      <w:r>
        <w:rPr>
          <w:rFonts w:ascii="Times New Roman" w:eastAsia="Times New Roman" w:hAnsi="Times New Roman" w:cs="Times New Roman"/>
          <w:sz w:val="28"/>
          <w:szCs w:val="28"/>
        </w:rPr>
        <w:t>KNORR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картошка по-деревенски» 1 шт. стоимостью </w:t>
      </w:r>
      <w:r>
        <w:rPr>
          <w:rStyle w:val="cat-Sumgrp-19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НДС), общей стоимостью </w:t>
      </w:r>
      <w:r>
        <w:rPr>
          <w:rStyle w:val="cat-Sumgrp-20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товар был в детской коляске, не заметили, что товар остался неоплаченным.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1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мужчины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кражу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мужчина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виски </w:t>
      </w:r>
      <w:r>
        <w:rPr>
          <w:rFonts w:ascii="Times New Roman" w:eastAsia="Times New Roman" w:hAnsi="Times New Roman" w:cs="Times New Roman"/>
          <w:sz w:val="28"/>
          <w:szCs w:val="28"/>
        </w:rPr>
        <w:t>BALLANTINE</w:t>
      </w:r>
      <w:r>
        <w:rPr>
          <w:rFonts w:ascii="Times New Roman" w:eastAsia="Times New Roman" w:hAnsi="Times New Roman" w:cs="Times New Roman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 шт., смесь «</w:t>
      </w:r>
      <w:r>
        <w:rPr>
          <w:rFonts w:ascii="Times New Roman" w:eastAsia="Times New Roman" w:hAnsi="Times New Roman" w:cs="Times New Roman"/>
          <w:sz w:val="28"/>
          <w:szCs w:val="28"/>
        </w:rPr>
        <w:t>KNORR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второе»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шт., маску для лица </w:t>
      </w:r>
      <w:r>
        <w:rPr>
          <w:rFonts w:ascii="Times New Roman" w:eastAsia="Times New Roman" w:hAnsi="Times New Roman" w:cs="Times New Roman"/>
          <w:sz w:val="28"/>
          <w:szCs w:val="28"/>
        </w:rPr>
        <w:t>LULULUN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шт., приправу </w:t>
      </w:r>
      <w:r>
        <w:rPr>
          <w:rFonts w:ascii="Times New Roman" w:eastAsia="Times New Roman" w:hAnsi="Times New Roman" w:cs="Times New Roman"/>
          <w:sz w:val="28"/>
          <w:szCs w:val="28"/>
        </w:rPr>
        <w:t>MAGGI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шт., смесь «</w:t>
      </w:r>
      <w:r>
        <w:rPr>
          <w:rFonts w:ascii="Times New Roman" w:eastAsia="Times New Roman" w:hAnsi="Times New Roman" w:cs="Times New Roman"/>
          <w:sz w:val="28"/>
          <w:szCs w:val="28"/>
        </w:rPr>
        <w:t>KNORR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картошка по-деревенски» 1 шт., </w:t>
      </w:r>
      <w:r>
        <w:rPr>
          <w:rFonts w:ascii="Times New Roman" w:eastAsia="Times New Roman" w:hAnsi="Times New Roman" w:cs="Times New Roman"/>
          <w:sz w:val="28"/>
          <w:szCs w:val="28"/>
        </w:rPr>
        <w:t>пронеся 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изъятия у </w:t>
      </w:r>
      <w:r>
        <w:rPr>
          <w:rStyle w:val="cat-FIOgrp-1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виски </w:t>
      </w:r>
      <w:r>
        <w:rPr>
          <w:rFonts w:ascii="Times New Roman" w:eastAsia="Times New Roman" w:hAnsi="Times New Roman" w:cs="Times New Roman"/>
          <w:sz w:val="28"/>
          <w:szCs w:val="28"/>
        </w:rPr>
        <w:t>BALLANTINE</w:t>
      </w:r>
      <w:r>
        <w:rPr>
          <w:rFonts w:ascii="Times New Roman" w:eastAsia="Times New Roman" w:hAnsi="Times New Roman" w:cs="Times New Roman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 шт., смеси «</w:t>
      </w:r>
      <w:r>
        <w:rPr>
          <w:rFonts w:ascii="Times New Roman" w:eastAsia="Times New Roman" w:hAnsi="Times New Roman" w:cs="Times New Roman"/>
          <w:sz w:val="28"/>
          <w:szCs w:val="28"/>
        </w:rPr>
        <w:t>KNORR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второе»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шт., маски для лица </w:t>
      </w:r>
      <w:r>
        <w:rPr>
          <w:rFonts w:ascii="Times New Roman" w:eastAsia="Times New Roman" w:hAnsi="Times New Roman" w:cs="Times New Roman"/>
          <w:sz w:val="28"/>
          <w:szCs w:val="28"/>
        </w:rPr>
        <w:t>LULULUN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шт., приправы </w:t>
      </w:r>
      <w:r>
        <w:rPr>
          <w:rFonts w:ascii="Times New Roman" w:eastAsia="Times New Roman" w:hAnsi="Times New Roman" w:cs="Times New Roman"/>
          <w:sz w:val="28"/>
          <w:szCs w:val="28"/>
        </w:rPr>
        <w:t>MAGGI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шт., смеси «</w:t>
      </w:r>
      <w:r>
        <w:rPr>
          <w:rFonts w:ascii="Times New Roman" w:eastAsia="Times New Roman" w:hAnsi="Times New Roman" w:cs="Times New Roman"/>
          <w:sz w:val="28"/>
          <w:szCs w:val="28"/>
        </w:rPr>
        <w:t>KNORR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картошка по-деревенски» 1 шт.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мелкого хищения, совершенного </w:t>
      </w:r>
      <w:r>
        <w:rPr>
          <w:rStyle w:val="cat-FIOgrp-10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возврате </w:t>
      </w:r>
      <w:r>
        <w:rPr>
          <w:rFonts w:ascii="Times New Roman" w:eastAsia="Times New Roman" w:hAnsi="Times New Roman" w:cs="Times New Roman"/>
          <w:sz w:val="28"/>
          <w:szCs w:val="28"/>
        </w:rPr>
        <w:t>похищенного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товара.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</w:t>
      </w:r>
      <w:r>
        <w:rPr>
          <w:rStyle w:val="cat-SumInWordsgrp-22rplc-3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Style w:val="cat-FIOgrp-10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Style w:val="cat-Sumgrp-21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8154477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РТ, ИНН </w:t>
      </w:r>
      <w:r>
        <w:rPr>
          <w:rStyle w:val="cat-PhoneNumbergrp-26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7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8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НБ 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5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Управление Федерального казначейства по </w:t>
      </w:r>
      <w:r>
        <w:rPr>
          <w:rStyle w:val="cat-Addressgrp-2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73111601073010027140, по протоколу УМВД России по Нижнекамском району административный штраф по судебному делу </w:t>
      </w:r>
      <w:r>
        <w:rPr>
          <w:rFonts w:ascii="Times New Roman" w:eastAsia="Times New Roman" w:hAnsi="Times New Roman" w:cs="Times New Roman"/>
          <w:sz w:val="28"/>
          <w:szCs w:val="28"/>
        </w:rPr>
        <w:t>№5-</w:t>
      </w:r>
      <w:r>
        <w:rPr>
          <w:rFonts w:ascii="Times New Roman" w:eastAsia="Times New Roman" w:hAnsi="Times New Roman" w:cs="Times New Roman"/>
          <w:sz w:val="28"/>
          <w:szCs w:val="28"/>
        </w:rPr>
        <w:t>215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Style w:val="cat-Addressgrp-2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4rplc-42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OrganizationNamegrp-24rplc-9">
    <w:name w:val="cat-OrganizationName grp-24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5rplc-11">
    <w:name w:val="cat-Time grp-25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Sumgrp-15rplc-15">
    <w:name w:val="cat-Sum grp-15 rplc-15"/>
    <w:basedOn w:val="DefaultParagraphFont"/>
  </w:style>
  <w:style w:type="character" w:customStyle="1" w:styleId="cat-Sumgrp-16rplc-16">
    <w:name w:val="cat-Sum grp-16 rplc-16"/>
    <w:basedOn w:val="DefaultParagraphFont"/>
  </w:style>
  <w:style w:type="character" w:customStyle="1" w:styleId="cat-Sumgrp-17rplc-17">
    <w:name w:val="cat-Sum grp-17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Sumgrp-19rplc-19">
    <w:name w:val="cat-Sum grp-19 rplc-19"/>
    <w:basedOn w:val="DefaultParagraphFont"/>
  </w:style>
  <w:style w:type="character" w:customStyle="1" w:styleId="cat-Sumgrp-20rplc-20">
    <w:name w:val="cat-Sum grp-20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FIOgrp-10rplc-27">
    <w:name w:val="cat-FIO grp-10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0rplc-29">
    <w:name w:val="cat-FIO grp-10 rplc-29"/>
    <w:basedOn w:val="DefaultParagraphFont"/>
  </w:style>
  <w:style w:type="character" w:customStyle="1" w:styleId="cat-FIOgrp-10rplc-30">
    <w:name w:val="cat-FIO grp-10 rplc-30"/>
    <w:basedOn w:val="DefaultParagraphFont"/>
  </w:style>
  <w:style w:type="character" w:customStyle="1" w:styleId="cat-SumInWordsgrp-22rplc-31">
    <w:name w:val="cat-SumInWords grp-22 rplc-31"/>
    <w:basedOn w:val="DefaultParagraphFont"/>
  </w:style>
  <w:style w:type="character" w:customStyle="1" w:styleId="cat-FIOgrp-10rplc-32">
    <w:name w:val="cat-FIO grp-10 rplc-32"/>
    <w:basedOn w:val="DefaultParagraphFont"/>
  </w:style>
  <w:style w:type="character" w:customStyle="1" w:styleId="cat-FIOgrp-8rplc-33">
    <w:name w:val="cat-FIO grp-8 rplc-33"/>
    <w:basedOn w:val="DefaultParagraphFont"/>
  </w:style>
  <w:style w:type="character" w:customStyle="1" w:styleId="cat-Sumgrp-21rplc-34">
    <w:name w:val="cat-Sum grp-21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FIOgrp-14rplc-42">
    <w:name w:val="cat-FIO grp-14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