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№5-______/8/22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8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1766) в отношении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«ДНС»,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при ходьбе шатался из стороны в сторону,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магазин зашел мужчина, который находился по внешним признакам в состоянии алкогольного опьянения, имел шаткую походку, невнятную речь, от него исходил запах алкоголя. Мужчина взял с прилавка товар, а именно сумму </w:t>
      </w:r>
      <w:r>
        <w:rPr>
          <w:rFonts w:ascii="Times New Roman" w:eastAsia="Times New Roman" w:hAnsi="Times New Roman" w:cs="Times New Roman"/>
          <w:sz w:val="28"/>
          <w:szCs w:val="28"/>
        </w:rPr>
        <w:t>RIVA</w:t>
      </w:r>
      <w:r>
        <w:rPr>
          <w:rFonts w:ascii="Times New Roman" w:eastAsia="Times New Roman" w:hAnsi="Times New Roman" w:cs="Times New Roman"/>
          <w:sz w:val="28"/>
          <w:szCs w:val="28"/>
        </w:rPr>
        <w:t>, пронес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1,0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у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внимании личность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2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6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15rplc-9">
    <w:name w:val="cat-Time grp-1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Timegrp-16rplc-23">
    <w:name w:val="cat-Time grp-16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3rplc-26">
    <w:name w:val="cat-FIO grp-1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