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-______/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изолировщиком в организации «ТТО»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4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1-ом этаже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подъезда дома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лежал на полу,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речь была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пояснил, что так получилось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4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1-ом этаже 5-го подъезда дома 23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увидел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лежащего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ССМП о доставлении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алкозависимых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диагнозом «алкогольное опьянение»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стадионах, в скверах, парках, в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5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2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4rplc-8">
    <w:name w:val="cat-Date grp-4 rplc-8"/>
    <w:basedOn w:val="DefaultParagraphFont"/>
  </w:style>
  <w:style w:type="character" w:customStyle="1" w:styleId="cat-Timegrp-14rplc-9">
    <w:name w:val="cat-Time grp-14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Timegrp-14rplc-18">
    <w:name w:val="cat-Time grp-14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5rplc-26">
    <w:name w:val="cat-FIO grp-5 rplc-26"/>
    <w:basedOn w:val="DefaultParagraphFont"/>
  </w:style>
  <w:style w:type="character" w:customStyle="1" w:styleId="cat-Timegrp-15rplc-27">
    <w:name w:val="cat-Time grp-15 rplc-27"/>
    <w:basedOn w:val="DefaultParagraphFont"/>
  </w:style>
  <w:style w:type="character" w:customStyle="1" w:styleId="cat-Dategrp-4rplc-28">
    <w:name w:val="cat-Date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