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РТ 768983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постановлением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18810216212063685565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</w:t>
      </w:r>
      <w:r>
        <w:rPr>
          <w:rStyle w:val="cat-Sumgrp-17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Датой совершения правонарушения является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на двух работах, нет денег для оплаты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18810216212063685565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реквизитами для уплаты штрафа, врученного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вынесения постановления;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ОГИБДД УМВД России по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6rplc-28">
    <w:name w:val="cat-FIO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