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-________/</w:t>
      </w:r>
      <w:r>
        <w:rPr>
          <w:b w:val="0"/>
          <w:bCs w:val="0"/>
          <w:i w:val="0"/>
          <w:sz w:val="28"/>
          <w:szCs w:val="28"/>
        </w:rPr>
        <w:t>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01773882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н624НМ716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управлял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нужно было отвезти больную мать, которая не знала о том, что лишен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н624НМ716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остановлено т/с </w:t>
      </w:r>
      <w:r>
        <w:rPr>
          <w:rStyle w:val="cat-CarMakeModelgrp-23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н624НМ716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Водителем оказался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лишенный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</w:t>
      </w:r>
      <w:r>
        <w:rPr>
          <w:rStyle w:val="cat-Sumgrp-1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постановления следует, что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заседании, из чего следует, что он достоверно знал о назначенном наказании.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состояние здоровья и смягчающие обстоятельства в виде инвалидности матери,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Style w:val="cat-Timegrp-20rplc-3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зачесть в срок отбывания наказания время доставления с </w:t>
      </w:r>
      <w:r>
        <w:rPr>
          <w:rStyle w:val="cat-Timegrp-21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2rplc-4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4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MakeModelgrp-23rplc-14">
    <w:name w:val="cat-CarMakeModel grp-23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CarMakeModelgrp-23rplc-19">
    <w:name w:val="cat-CarMakeModel grp-23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Timegrp-19rplc-22">
    <w:name w:val="cat-Time grp-19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CarMakeModelgrp-23rplc-25">
    <w:name w:val="cat-CarMakeModel grp-23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Timegrp-20rplc-37">
    <w:name w:val="cat-Time grp-20 rplc-37"/>
    <w:basedOn w:val="DefaultParagraphFont"/>
  </w:style>
  <w:style w:type="character" w:customStyle="1" w:styleId="cat-Dategrp-7rplc-38">
    <w:name w:val="cat-Date grp-7 rplc-38"/>
    <w:basedOn w:val="DefaultParagraphFont"/>
  </w:style>
  <w:style w:type="character" w:customStyle="1" w:styleId="cat-Timegrp-21rplc-39">
    <w:name w:val="cat-Time grp-21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Timegrp-22rplc-41">
    <w:name w:val="cat-Time grp-22 rplc-41"/>
    <w:basedOn w:val="DefaultParagraphFont"/>
  </w:style>
  <w:style w:type="character" w:customStyle="1" w:styleId="cat-Dategrp-8rplc-42">
    <w:name w:val="cat-Date grp-8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FIOgrp-16rplc-44">
    <w:name w:val="cat-FIO grp-1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