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№5-______/8/2022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8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Dategrp-6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регистрации, не явившись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неподтвержденное врачом заболевание, отключается память, поэтому забывает о 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явки </w:t>
      </w:r>
      <w:r>
        <w:rPr>
          <w:rFonts w:ascii="Times New Roman" w:eastAsia="Times New Roman" w:hAnsi="Times New Roman" w:cs="Times New Roman"/>
          <w:sz w:val="28"/>
          <w:szCs w:val="28"/>
        </w:rPr>
        <w:t>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Style w:val="cat-Dategrp-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признаков состава правонарушения по ст.19.24.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городского суда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ограничения в виде обязательной явки в орган внутренних дел по месту жительства для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пятницы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графиком </w:t>
      </w: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, копия графика ему вручена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1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1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Style w:val="cat-Timegrp-15rplc-3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3rplc-33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8rplc-29">
    <w:name w:val="cat-FIO grp-8 rplc-29"/>
    <w:basedOn w:val="DefaultParagraphFont"/>
  </w:style>
  <w:style w:type="character" w:customStyle="1" w:styleId="cat-Timegrp-15rplc-30">
    <w:name w:val="cat-Time grp-15 rplc-30"/>
    <w:basedOn w:val="DefaultParagraphFont"/>
  </w:style>
  <w:style w:type="character" w:customStyle="1" w:styleId="cat-Dategrp-5rplc-31">
    <w:name w:val="cat-Date grp-5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3rplc-33">
    <w:name w:val="cat-FIO grp-1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