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№5-______/8/2022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8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неподтвержденное врачом заболевание, отключается память, поэтому забывает о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явки </w:t>
      </w:r>
      <w:r>
        <w:rPr>
          <w:rFonts w:ascii="Times New Roman" w:eastAsia="Times New Roman" w:hAnsi="Times New Roman" w:cs="Times New Roman"/>
          <w:sz w:val="28"/>
          <w:szCs w:val="28"/>
        </w:rPr>
        <w:t>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7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в срок отбывания наказания время задержания с </w:t>
      </w:r>
      <w:r>
        <w:rPr>
          <w:rStyle w:val="cat-Timegrp-18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19rplc-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Timegrp-17rplc-30">
    <w:name w:val="cat-Time grp-17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Timegrp-19rplc-34">
    <w:name w:val="cat-Time grp-19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