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№5-______/8/2022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8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неподтвержденное врачом заболевание, отключается память, поэтому забывает о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явки </w:t>
      </w:r>
      <w:r>
        <w:rPr>
          <w:rFonts w:ascii="Times New Roman" w:eastAsia="Times New Roman" w:hAnsi="Times New Roman" w:cs="Times New Roman"/>
          <w:sz w:val="28"/>
          <w:szCs w:val="28"/>
        </w:rPr>
        <w:t>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5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Timegrp-15rplc-30">
    <w:name w:val="cat-Time grp-15 rplc-30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