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-______/8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firstLine="824"/>
        <w:jc w:val="both"/>
        <w:rPr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8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Style w:val="cat-FIOgrp-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пенсионера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Dategrp-6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5rplc-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возле дома 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ногах стоять не мог, на местности не ориентировался, </w:t>
      </w:r>
      <w:r>
        <w:rPr>
          <w:rFonts w:ascii="Times New Roman" w:eastAsia="Times New Roman" w:hAnsi="Times New Roman" w:cs="Times New Roman"/>
          <w:sz w:val="28"/>
          <w:szCs w:val="28"/>
        </w:rPr>
        <w:t>речь была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 расстоянии от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9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пояснений не имел.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9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Style w:val="cat-FIOgrp-9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фельдшера ССМП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6rplc-1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поступил вызов,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прибытии обнаружили у ТЦ «Перекресток»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видел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мужчин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на ногах стоять не мог, на местности не ориентировался, речь была невнятная, на расстоянии от него исходил резкий запах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Addressgrp-4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чеком алкотектора, которым у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алкогольного опьянения с результатом </w:t>
      </w:r>
      <w:r>
        <w:rPr>
          <w:rFonts w:ascii="Times New Roman" w:eastAsia="Times New Roman" w:hAnsi="Times New Roman" w:cs="Times New Roman"/>
          <w:sz w:val="28"/>
          <w:szCs w:val="28"/>
        </w:rPr>
        <w:t>1,044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 фельдшера ССМП </w:t>
      </w:r>
      <w:r>
        <w:rPr>
          <w:rStyle w:val="cat-FIOgrp-10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доставлении </w:t>
      </w:r>
      <w:r>
        <w:rPr>
          <w:rStyle w:val="cat-FIOgrp-1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центр реабилитации </w:t>
      </w:r>
      <w:r>
        <w:rPr>
          <w:rFonts w:ascii="Times New Roman" w:eastAsia="Times New Roman" w:hAnsi="Times New Roman" w:cs="Times New Roman"/>
          <w:sz w:val="28"/>
          <w:szCs w:val="28"/>
        </w:rPr>
        <w:t>алкозависимых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 диагнозом «алкогольное опьянение»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личность </w:t>
      </w:r>
      <w:r>
        <w:rPr>
          <w:rStyle w:val="cat-FIOgrp-12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 по ст.20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административного 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7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ст.20.21 Кодекса Российской Федерации об административных правонарушениях, и наложить административное наказание в виде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Style w:val="cat-Timegrp-17rplc-2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28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3rplc-3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8rplc-3">
    <w:name w:val="cat-FIO grp-8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6rplc-8">
    <w:name w:val="cat-Date grp-6 rplc-8"/>
    <w:basedOn w:val="DefaultParagraphFont"/>
  </w:style>
  <w:style w:type="character" w:customStyle="1" w:styleId="cat-Timegrp-15rplc-9">
    <w:name w:val="cat-Time grp-15 rplc-9"/>
    <w:basedOn w:val="DefaultParagraphFont"/>
  </w:style>
  <w:style w:type="character" w:customStyle="1" w:styleId="cat-FIOgrp-9rplc-10">
    <w:name w:val="cat-FIO grp-9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0rplc-12">
    <w:name w:val="cat-Address grp-0 rplc-12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FIOgrp-9rplc-15">
    <w:name w:val="cat-FIO grp-9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Timegrp-16rplc-18">
    <w:name w:val="cat-Time grp-16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FIOgrp-10rplc-22">
    <w:name w:val="cat-FIO grp-10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FIOgrp-7rplc-26">
    <w:name w:val="cat-FIO grp-7 rplc-26"/>
    <w:basedOn w:val="DefaultParagraphFont"/>
  </w:style>
  <w:style w:type="character" w:customStyle="1" w:styleId="cat-Timegrp-17rplc-27">
    <w:name w:val="cat-Time grp-17 rplc-27"/>
    <w:basedOn w:val="DefaultParagraphFont"/>
  </w:style>
  <w:style w:type="character" w:customStyle="1" w:styleId="cat-Dategrp-6rplc-28">
    <w:name w:val="cat-Date grp-6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FIOgrp-13rplc-30">
    <w:name w:val="cat-FIO grp-13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