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5 этаже 3-го подъезда д.3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ходьбе шатался из стороны в сторону,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времени и в пространстве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ориентировался,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 этаже 3-го подъезда д.3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двери стучался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ходьбе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 с результатом 0,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6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Timegrp-15rplc-19">
    <w:name w:val="cat-Time grp-1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Timegrp-16rplc-27">
    <w:name w:val="cat-Time grp-16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