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Dategrp-5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ГМ «</w:t>
      </w:r>
      <w:r>
        <w:rPr>
          <w:rFonts w:ascii="Times New Roman" w:eastAsia="Times New Roman" w:hAnsi="Times New Roman" w:cs="Times New Roman"/>
          <w:sz w:val="28"/>
          <w:szCs w:val="28"/>
        </w:rPr>
        <w:t>Лента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бутылку водки «Старая Казань» 0,5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Style w:val="cat-Sumgrp-15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(без учета НДС) и бутылку водки «Ханская» 0,5 л стоимостью </w:t>
      </w:r>
      <w:r>
        <w:rPr>
          <w:rStyle w:val="cat-Sumgrp-16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Style w:val="cat-Sumgrp-17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неизвестного лица за кражу;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мужчина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бутылку водки «Старая Казань» 0,5 л и бутылку водки «Ханская» 0,5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пронес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он 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приглашен в служебное помещение, где товар выложил на стол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бутылки водки «Старая Казань» 0,5 л и бутылки водки «Ханская» 0,5 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возврате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</w:t>
      </w:r>
      <w:r>
        <w:rPr>
          <w:rStyle w:val="cat-SumInWordsgrp-18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</w:t>
      </w:r>
      <w:r>
        <w:rPr>
          <w:rFonts w:ascii="Times New Roman" w:eastAsia="Times New Roman" w:hAnsi="Times New Roman" w:cs="Times New Roman"/>
          <w:sz w:val="28"/>
          <w:szCs w:val="28"/>
        </w:rPr>
        <w:t>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 за совершение мелких хищений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 административному наказанию в виде административного ареста на срок 5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21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20rplc-9">
    <w:name w:val="cat-Time grp-20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SumInWordsgrp-18rplc-25">
    <w:name w:val="cat-SumInWords grp-18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6rplc-27">
    <w:name w:val="cat-FIO grp-6 rplc-27"/>
    <w:basedOn w:val="DefaultParagraphFont"/>
  </w:style>
  <w:style w:type="character" w:customStyle="1" w:styleId="cat-Timegrp-21rplc-28">
    <w:name w:val="cat-Time grp-21 rplc-28"/>
    <w:basedOn w:val="DefaultParagraphFont"/>
  </w:style>
  <w:style w:type="character" w:customStyle="1" w:styleId="cat-Dategrp-5rplc-29">
    <w:name w:val="cat-Date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4rplc-31">
    <w:name w:val="cat-FIO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