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мирового судьи судебного участка № 8 по Нижнекамскому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маляром в </w:t>
      </w:r>
      <w:r>
        <w:rPr>
          <w:rStyle w:val="cat-OrganizationNamegrp-19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привлекавшегося к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употребил наркотическое вещество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посредством инъекции в правую руку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466</w:t>
      </w:r>
      <w:r>
        <w:rPr>
          <w:rFonts w:ascii="Times New Roman" w:eastAsia="Times New Roman" w:hAnsi="Times New Roman" w:cs="Times New Roman"/>
          <w:sz w:val="28"/>
          <w:szCs w:val="28"/>
        </w:rPr>
        <w:t>, составленного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филиал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ГАУЗ «РНД МЗ РТ» «Нижнекамский наркологический диспансер»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опьянения, вызванное употреблением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наркотических средств,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предоставленном биоматериале обнаружен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запрещенные к употреблению без назначения врача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(морфин)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административного правонарушения признал.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исследованными материалами дела: протоколом об административном правонарушении в отношении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филиала ГАУЗ «РНД МЗ РТ» «Нижнекамский наркологический диспансер», согласно которому у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опьянения, вызванное употреблением наркотических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обнаружены запрещенные к употреблению без назначения врача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(морфин)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по делу доказательства, мировой судья квалифицирует действия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части 1 статьи 6.9 КоАП РФ - потребление наркотических средств без назначения врача.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учитывает характер и степень общественной опасности содеянного, личность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 административную ответственность, мировой судья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своей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1 статьи 6.9 Кодекса Российской Федерации об административных правонарушениях и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срок наказания с </w:t>
      </w:r>
      <w:r>
        <w:rPr>
          <w:rStyle w:val="cat-Timegrp-20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2.1 статьи 4.1 КоАП РФ возложить на </w:t>
      </w:r>
      <w:r>
        <w:rPr>
          <w:rStyle w:val="cat-FIOgrp-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в течение 30 суток со дня вступления в законную силу постановления по делу об административном правонарушении обратиться в ГАУЗ «РНД» МЗ РТ «Нижнекамский наркологический диспансер» для прохождения диагностики, профилактических мероприятий в связи с потреблением наркотических средств.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 части прохождения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диагностики, профилактических мероприятий в связи с потреблением наркотических средств возложить на УМВД России по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уклонение от прохождения лечение от наркомании в связи с потреблением наркотических средств без назначения врача влечет наложение административного штрафа в размере от четырех тысяч до </w:t>
      </w:r>
      <w:r>
        <w:rPr>
          <w:rStyle w:val="cat-SumInWordsgrp-17rplc-3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получения, через мирового судью.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Timegrp-20rplc-24">
    <w:name w:val="cat-Time grp-20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SumInWordsgrp-17rplc-30">
    <w:name w:val="cat-SumInWords grp-17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6rplc-32">
    <w:name w:val="cat-FIO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