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Style w:val="cat-Dategrp-5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исполняющий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обязанности мирового судьи судебного участка № 8 по Нижнекамскому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видеоконференц-связи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административном правонарушении по части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6.9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 привлекавшегося к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дминистративной ответственности,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Dategrp-6rplc-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17rplc-9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употребил наркотическое вещество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понтонном мосту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назначения врача.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акт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6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515</w:t>
      </w:r>
      <w:r>
        <w:rPr>
          <w:rFonts w:ascii="Times New Roman" w:eastAsia="Times New Roman" w:hAnsi="Times New Roman" w:cs="Times New Roman"/>
          <w:sz w:val="28"/>
          <w:szCs w:val="28"/>
        </w:rPr>
        <w:t>, составленного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филиал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ГАУЗ «РНД МЗ РТ» «Нижнекамский наркологический диспансер»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состояние опьянения, вызванное употреблением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наркотических средств,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без назначения врача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предоставленном биоматериале обнаружен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запрещенные к употреблению без назначения врача вещества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11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в совершении административного правонарушения признал.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1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исследованными материалами дела: протоколом об административном правонарушении в отношении </w:t>
      </w:r>
      <w:r>
        <w:rPr>
          <w:rStyle w:val="cat-FIOgrp-11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7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 актом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медицинского освидетельствования на состояние опьянения филиала ГАУЗ «РНД МЗ РТ» «Нижнекамский наркологический диспансер», согласно которому у </w:t>
      </w:r>
      <w:r>
        <w:rPr>
          <w:rStyle w:val="cat-FIOgrp-11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состояние опьянения, вызванное употреблением наркотических средств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обнаружены запрещенные к употреблению без назначения врача вещества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все собранные по делу доказательства, мировой судья квалифицирует действия </w:t>
      </w:r>
      <w:r>
        <w:rPr>
          <w:rStyle w:val="cat-FIOgrp-11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части 1 статьи 6.9 КоАП РФ - потребление наркотических средств без назначения врача.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судья учитывает характер и степень общественной опасности содеянного, личность </w:t>
      </w:r>
      <w:r>
        <w:rPr>
          <w:rStyle w:val="cat-FIOgrp-11rplc-2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смягчающим административную ответственность, мировой судья признает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своей вины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мировым судьей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29.9-29.10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правонарушениях, мировой судья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9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частью 1 статьи 6.9 Кодекса Российской Федерации об административных правонарушениях и назначить наказание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пять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Исчислять срок наказания с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Style w:val="cat-Dategrp-7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2.1 статьи 4.1 КоАП РФ возложить на </w:t>
      </w:r>
      <w:r>
        <w:rPr>
          <w:rStyle w:val="cat-FIOgrp-9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обязанность в течение 30 суток со дня вступления в законную силу постановления по делу об административном правонарушении обратиться в ГАУЗ «РНД» МЗ РТ «Нижнекамский наркологический диспансер» для прохождения диагностики, профилактических мероприятий в связи с потреблением наркотических средств.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в части прохождения </w:t>
      </w:r>
      <w:r>
        <w:rPr>
          <w:rStyle w:val="cat-FIOgrp-12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диагностики, профилактических мероприятий в связи с потреблением наркотических средств возложить на УМВД России по </w:t>
      </w:r>
      <w:r>
        <w:rPr>
          <w:rStyle w:val="cat-Addressgrp-4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Style w:val="cat-FIOgrp-13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уклонение от прохождения лечение от наркомании в связи с потреблением наркотических средств без назначения врача влечет наложение административного штрафа в размере от четырех тысяч до </w:t>
      </w:r>
      <w:r>
        <w:rPr>
          <w:rStyle w:val="cat-SumInWordsgrp-15rplc-29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административный арест на срок до тридцати суток.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Style w:val="cat-Addressgrp-1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получения, через мирового судью. 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Style w:val="cat-FIOgrp-14rplc-3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0rplc-3">
    <w:name w:val="cat-FIO grp-1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9rplc-5">
    <w:name w:val="cat-FIO grp-9 rplc-5"/>
    <w:basedOn w:val="DefaultParagraphFont"/>
  </w:style>
  <w:style w:type="character" w:customStyle="1" w:styleId="cat-PassportDatagrp-16rplc-6">
    <w:name w:val="cat-PassportData grp-16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Dategrp-6rplc-8">
    <w:name w:val="cat-Date grp-6 rplc-8"/>
    <w:basedOn w:val="DefaultParagraphFont"/>
  </w:style>
  <w:style w:type="character" w:customStyle="1" w:styleId="cat-Timegrp-17rplc-9">
    <w:name w:val="cat-Time grp-17 rplc-9"/>
    <w:basedOn w:val="DefaultParagraphFont"/>
  </w:style>
  <w:style w:type="character" w:customStyle="1" w:styleId="cat-FIOgrp-11rplc-10">
    <w:name w:val="cat-FIO grp-11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Dategrp-6rplc-12">
    <w:name w:val="cat-Date grp-6 rplc-12"/>
    <w:basedOn w:val="DefaultParagraphFont"/>
  </w:style>
  <w:style w:type="character" w:customStyle="1" w:styleId="cat-FIOgrp-11rplc-13">
    <w:name w:val="cat-FIO grp-11 rplc-13"/>
    <w:basedOn w:val="DefaultParagraphFont"/>
  </w:style>
  <w:style w:type="character" w:customStyle="1" w:styleId="cat-FIOgrp-11rplc-14">
    <w:name w:val="cat-FIO grp-11 rplc-14"/>
    <w:basedOn w:val="DefaultParagraphFont"/>
  </w:style>
  <w:style w:type="character" w:customStyle="1" w:styleId="cat-FIOgrp-11rplc-15">
    <w:name w:val="cat-FIO grp-11 rplc-15"/>
    <w:basedOn w:val="DefaultParagraphFont"/>
  </w:style>
  <w:style w:type="character" w:customStyle="1" w:styleId="cat-FIOgrp-11rplc-16">
    <w:name w:val="cat-FIO grp-11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FIOgrp-11rplc-21">
    <w:name w:val="cat-FIO grp-11 rplc-21"/>
    <w:basedOn w:val="DefaultParagraphFont"/>
  </w:style>
  <w:style w:type="character" w:customStyle="1" w:styleId="cat-FIOgrp-11rplc-22">
    <w:name w:val="cat-FIO grp-11 rplc-22"/>
    <w:basedOn w:val="DefaultParagraphFont"/>
  </w:style>
  <w:style w:type="character" w:customStyle="1" w:styleId="cat-FIOgrp-9rplc-23">
    <w:name w:val="cat-FIO grp-9 rplc-23"/>
    <w:basedOn w:val="DefaultParagraphFont"/>
  </w:style>
  <w:style w:type="character" w:customStyle="1" w:styleId="cat-Dategrp-7rplc-24">
    <w:name w:val="cat-Date grp-7 rplc-24"/>
    <w:basedOn w:val="DefaultParagraphFont"/>
  </w:style>
  <w:style w:type="character" w:customStyle="1" w:styleId="cat-FIOgrp-9rplc-25">
    <w:name w:val="cat-FIO grp-9 rplc-25"/>
    <w:basedOn w:val="DefaultParagraphFont"/>
  </w:style>
  <w:style w:type="character" w:customStyle="1" w:styleId="cat-FIOgrp-12rplc-26">
    <w:name w:val="cat-FIO grp-12 rplc-26"/>
    <w:basedOn w:val="DefaultParagraphFont"/>
  </w:style>
  <w:style w:type="character" w:customStyle="1" w:styleId="cat-Addressgrp-4rplc-27">
    <w:name w:val="cat-Address grp-4 rplc-27"/>
    <w:basedOn w:val="DefaultParagraphFont"/>
  </w:style>
  <w:style w:type="character" w:customStyle="1" w:styleId="cat-FIOgrp-13rplc-28">
    <w:name w:val="cat-FIO grp-13 rplc-28"/>
    <w:basedOn w:val="DefaultParagraphFont"/>
  </w:style>
  <w:style w:type="character" w:customStyle="1" w:styleId="cat-SumInWordsgrp-15rplc-29">
    <w:name w:val="cat-SumInWords grp-15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FIOgrp-14rplc-31">
    <w:name w:val="cat-FIO grp-14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