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54"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6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Лента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водку «</w:t>
      </w:r>
      <w:r>
        <w:rPr>
          <w:rFonts w:ascii="Times New Roman" w:eastAsia="Times New Roman" w:hAnsi="Times New Roman" w:cs="Times New Roman"/>
          <w:sz w:val="28"/>
          <w:szCs w:val="28"/>
        </w:rPr>
        <w:t>Тундра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%, объемом 0,5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Style w:val="cat-Sumgrp-12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Style w:val="cat-Sumgrp-13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ГМ «Лента»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</w:t>
      </w:r>
      <w:r>
        <w:rPr>
          <w:rStyle w:val="cat-SumInWordsgrp-14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время административного ареста с </w:t>
      </w:r>
      <w:r>
        <w:rPr>
          <w:rStyle w:val="cat-Timegrp-17rplc-2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rStyle w:val="cat-FIOgrp-11rplc-27"/>
          <w:b w:val="0"/>
          <w:bCs w:val="0"/>
          <w:i w:val="0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6rplc-10">
    <w:name w:val="cat-Time grp-16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2rplc-13">
    <w:name w:val="cat-Sum grp-12 rplc-13"/>
    <w:basedOn w:val="DefaultParagraphFont"/>
  </w:style>
  <w:style w:type="character" w:customStyle="1" w:styleId="cat-Sumgrp-13rplc-14">
    <w:name w:val="cat-Sum grp-13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SumInWordsgrp-14rplc-21">
    <w:name w:val="cat-SumInWords grp-14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FIOgrp-6rplc-23">
    <w:name w:val="cat-FIO grp-6 rplc-23"/>
    <w:basedOn w:val="DefaultParagraphFont"/>
  </w:style>
  <w:style w:type="character" w:customStyle="1" w:styleId="cat-Timegrp-17rplc-24">
    <w:name w:val="cat-Time grp-17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1rplc-27">
    <w:name w:val="cat-FIO grp-1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