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49" w:firstLine="851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340</w:t>
      </w:r>
      <w:r>
        <w:rPr>
          <w:rFonts w:ascii="Times New Roman" w:eastAsia="Times New Roman" w:hAnsi="Times New Roman" w:cs="Times New Roman"/>
          <w:sz w:val="26"/>
          <w:szCs w:val="26"/>
        </w:rPr>
        <w:t>/6/2022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</w:p>
    <w:p>
      <w:pPr>
        <w:tabs>
          <w:tab w:val="left" w:pos="9639"/>
        </w:tabs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25 июля 2022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Нижнекамск Республики Татарстан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Сахно Н.А.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 (протокол 10404000</w:t>
      </w:r>
      <w:r>
        <w:rPr>
          <w:rFonts w:ascii="Times New Roman" w:eastAsia="Times New Roman" w:hAnsi="Times New Roman" w:cs="Times New Roman"/>
          <w:sz w:val="26"/>
          <w:szCs w:val="26"/>
        </w:rPr>
        <w:t>-90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/2022)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16.16 Кодекса Российской Федерации об административных правонарушениях в отношении </w:t>
      </w:r>
      <w:r>
        <w:rPr>
          <w:rStyle w:val="cat-OrganizationNamegrp-18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</w:t>
      </w:r>
      <w:r>
        <w:rPr>
          <w:rStyle w:val="cat-UserDefined168203208grp-27rplc-5"/>
          <w:rFonts w:ascii="Times New Roman" w:eastAsia="Times New Roman" w:hAnsi="Times New Roman" w:cs="Times New Roman"/>
          <w:sz w:val="26"/>
          <w:szCs w:val="26"/>
        </w:rPr>
        <w:t>хх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19.04.2012, ИНН </w:t>
      </w:r>
      <w:r>
        <w:rPr>
          <w:rStyle w:val="cat-PhoneNumbergrp-21rplc-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2rplc-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РТ, г. Нижнекамск,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-53370978grp-28rplc-10"/>
          <w:rFonts w:ascii="Times New Roman" w:eastAsia="Times New Roman" w:hAnsi="Times New Roman" w:cs="Times New Roman"/>
          <w:sz w:val="26"/>
          <w:szCs w:val="26"/>
        </w:rPr>
        <w:t>хх</w:t>
      </w:r>
      <w:r>
        <w:rPr>
          <w:rFonts w:ascii="Times New Roman" w:eastAsia="Times New Roman" w:hAnsi="Times New Roman" w:cs="Times New Roman"/>
          <w:sz w:val="26"/>
          <w:szCs w:val="26"/>
        </w:rPr>
        <w:t>, к административной ответственности привлекавшегося,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</w:p>
    <w:p>
      <w:pPr>
        <w:spacing w:before="0" w:after="0"/>
        <w:ind w:right="49"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</w:p>
    <w:p>
      <w:pPr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г. на территории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склада временного хранения </w:t>
      </w:r>
      <w:r>
        <w:rPr>
          <w:rStyle w:val="cat-OrganizationNamegrp-19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</w:t>
      </w:r>
      <w:r>
        <w:rPr>
          <w:rFonts w:ascii="Times New Roman" w:eastAsia="Times New Roman" w:hAnsi="Times New Roman" w:cs="Times New Roman"/>
          <w:sz w:val="26"/>
          <w:szCs w:val="26"/>
        </w:rPr>
        <w:t>дресу: г. Нижнекамск,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Промзона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/у50,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OrganizationNamegrp-20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административное правонарушение, выразившееся в нарушении срока временного хранения товаров,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опоры металлические для труб» в количестве 15 шт., общий вес брутто 22120 кг.,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стоимостью </w:t>
      </w:r>
      <w:r>
        <w:rPr>
          <w:rStyle w:val="cat-Sumgrp-15rplc-1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доставленного в адрес </w:t>
      </w:r>
      <w:r>
        <w:rPr>
          <w:rStyle w:val="cat-OrganizationNamegrp-20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перевозчиком.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Указанный товар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2022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помещен на временное хранение на склад временного хранения </w:t>
      </w:r>
      <w:r>
        <w:rPr>
          <w:rStyle w:val="cat-OrganizationNamegrp-19rplc-1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договора хранения товара на складе временного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открытого типа № </w:t>
      </w:r>
      <w:r>
        <w:rPr>
          <w:rFonts w:ascii="Times New Roman" w:eastAsia="Times New Roman" w:hAnsi="Times New Roman" w:cs="Times New Roman"/>
          <w:sz w:val="26"/>
          <w:szCs w:val="26"/>
        </w:rPr>
        <w:t>696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29 октября 2020 года</w:t>
      </w:r>
      <w:r>
        <w:rPr>
          <w:rFonts w:ascii="Times New Roman" w:eastAsia="Times New Roman" w:hAnsi="Times New Roman" w:cs="Times New Roman"/>
          <w:sz w:val="26"/>
          <w:szCs w:val="26"/>
        </w:rPr>
        <w:t>, заключенного межд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OrganizationNamegrp-19rplc-2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OrganizationNamegrp-20rplc-2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срока временного хранения </w:t>
      </w:r>
      <w:r>
        <w:rPr>
          <w:rStyle w:val="cat-OrganizationNamegrp-20rplc-2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были приняты все надлежащие меры, направленные на выпуск товаров, в результате чего на момент истечения предельного срока хранения вышеуказанный товар не был помещен под таможенную процедуру, что явилось нарушением п.1 ст.101, п.1 ст.104, ст.110,ст.118, ст.128 </w:t>
      </w:r>
      <w:r>
        <w:rPr>
          <w:rFonts w:ascii="Times New Roman" w:eastAsia="Times New Roman" w:hAnsi="Times New Roman" w:cs="Times New Roman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Евразийского экономического союза.</w:t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</w:t>
      </w:r>
      <w:r>
        <w:rPr>
          <w:rStyle w:val="cat-OrganizationNamegrp-20rplc-2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действующий по доверенности,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юридического лица не оспаривал,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ввиду тяжелого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финансового положения общества,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 его счета были наложен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аресты,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смогли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оплатить пошлин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, а потому выпустить товар не смогли. В настоящее 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OrganizationNamegrp-20rplc-2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подано заявление в Арбитражный Суд РТ о признании банкротом.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Просил о снисхождении и не применении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конфискации товара, 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возможности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данный товар будет реализован или передан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заказчику.</w:t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Style w:val="cat-OrganizationNamegrp-20rplc-2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№10404000-9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8/2022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2022 года, в котором изложена сущность административного правонарушения, 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договором хранения товара на складе временного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открытого типа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696 от 29 октября 2020 года, </w:t>
      </w:r>
      <w:r>
        <w:rPr>
          <w:rFonts w:ascii="Times New Roman" w:eastAsia="Times New Roman" w:hAnsi="Times New Roman" w:cs="Times New Roman"/>
          <w:sz w:val="26"/>
          <w:szCs w:val="26"/>
        </w:rPr>
        <w:t>заключенным межд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OrganizationNamegrp-19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OrganizationNamegrp-20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информацией о транзитных товарах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10102040/2300122/0001101 от 23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2022 года,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отчетом №10404070/</w:t>
      </w:r>
      <w:r>
        <w:rPr>
          <w:rFonts w:ascii="Times New Roman" w:eastAsia="Times New Roman" w:hAnsi="Times New Roman" w:cs="Times New Roman"/>
          <w:sz w:val="26"/>
          <w:szCs w:val="26"/>
        </w:rPr>
        <w:t>010222</w:t>
      </w:r>
      <w:r>
        <w:rPr>
          <w:rFonts w:ascii="Times New Roman" w:eastAsia="Times New Roman" w:hAnsi="Times New Roman" w:cs="Times New Roman"/>
          <w:sz w:val="26"/>
          <w:szCs w:val="26"/>
        </w:rPr>
        <w:t>/0000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2022 года </w:t>
      </w:r>
      <w:r>
        <w:rPr>
          <w:rStyle w:val="cat-OrganizationNamegrp-19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принятии товаров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хранение;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уведомлением Нижнекамский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т/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предстоящем истечении предельного срок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хранения товаров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 апреля 2022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OrganizationNamegrp-20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</w:t>
      </w:r>
      <w:r>
        <w:rPr>
          <w:rFonts w:ascii="Times New Roman" w:eastAsia="Times New Roman" w:hAnsi="Times New Roman" w:cs="Times New Roman"/>
          <w:sz w:val="26"/>
          <w:szCs w:val="26"/>
        </w:rPr>
        <w:t>атье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16.16 Кодекса РФ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сроков временного </w:t>
      </w:r>
      <w:r>
        <w:rPr>
          <w:rFonts w:ascii="Times New Roman" w:eastAsia="Times New Roman" w:hAnsi="Times New Roman" w:cs="Times New Roman"/>
          <w:sz w:val="26"/>
          <w:szCs w:val="26"/>
        </w:rPr>
        <w:t>хранения товаров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юридических лиц - от пятидесяти тысяч до ста тысяч рублей с конфискацией товаров, явившихся предметами административного правонарушения, или без таковой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прекращения производства по делу мировой судья не </w:t>
      </w:r>
      <w:r>
        <w:rPr>
          <w:rFonts w:ascii="Times New Roman" w:eastAsia="Times New Roman" w:hAnsi="Times New Roman" w:cs="Times New Roman"/>
          <w:sz w:val="26"/>
          <w:szCs w:val="26"/>
        </w:rPr>
        <w:t>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Признание своей вины, финансовое 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OrganizationNamegrp-20rplc-3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признает обстоятельствами, смягчающими ответственность.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ответственность, судом не установлено.</w:t>
      </w:r>
    </w:p>
    <w:p>
      <w:pPr>
        <w:spacing w:before="96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Принимая во внимание указанные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обстоятельства, суд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возможным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минимальном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размере, 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конфискации товара.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ст.16.16, ст.23.1, ст. 29.9 Кодекса РФ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мировой судья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</w:p>
    <w:p>
      <w:pPr>
        <w:spacing w:before="0" w:after="0"/>
        <w:ind w:right="49"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OrganizationNamegrp-18rplc-3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>16.16 Кодекса РФ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и подвергнуть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штрафа в сумме 50000 рублей без конфискации товаров, явившихся предметами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Товар, изъятый в качестве предмета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(протокол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№10404000-908/2022), после надлежащего таможенного оформления, подлежит возврат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OrganizationNamegrp-20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96" w:after="96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Реквизиты для оплаты штрафа: УФК по РТ (Министерство юстиции РТ) счет 03100643000000011100 корсчет 40102810445370000079 в Отделении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НБ Республики Татарстан ИНН 1654003139 БИК 019205400 КПП 165501001 ОКТМО 92701000001 КБК 73111601203019000140 УИН </w:t>
      </w:r>
      <w:r>
        <w:rPr>
          <w:rFonts w:ascii="Times New Roman" w:eastAsia="Times New Roman" w:hAnsi="Times New Roman" w:cs="Times New Roman"/>
          <w:sz w:val="26"/>
          <w:szCs w:val="26"/>
        </w:rPr>
        <w:t>03186909000000000</w:t>
      </w:r>
      <w:r>
        <w:rPr>
          <w:rFonts w:ascii="Times New Roman" w:eastAsia="Times New Roman" w:hAnsi="Times New Roman" w:cs="Times New Roman"/>
          <w:sz w:val="26"/>
          <w:szCs w:val="26"/>
        </w:rPr>
        <w:t>29298235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 об уплате штрафа необходимо предоставить в судебный участок №6 по Нижнекамскому судебному району РТ.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</w:p>
    <w:p>
      <w:pPr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Н.А.Сахно</w:t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8rplc-4">
    <w:name w:val="cat-OrganizationName grp-18 rplc-4"/>
    <w:basedOn w:val="DefaultParagraphFont"/>
  </w:style>
  <w:style w:type="character" w:customStyle="1" w:styleId="cat-UserDefined168203208grp-27rplc-5">
    <w:name w:val="cat-UserDefined168203208 grp-27 rplc-5"/>
    <w:basedOn w:val="DefaultParagraphFont"/>
  </w:style>
  <w:style w:type="character" w:customStyle="1" w:styleId="cat-PhoneNumbergrp-21rplc-7">
    <w:name w:val="cat-PhoneNumber grp-21 rplc-7"/>
    <w:basedOn w:val="DefaultParagraphFont"/>
  </w:style>
  <w:style w:type="character" w:customStyle="1" w:styleId="cat-PhoneNumbergrp-22rplc-8">
    <w:name w:val="cat-PhoneNumber grp-22 rplc-8"/>
    <w:basedOn w:val="DefaultParagraphFont"/>
  </w:style>
  <w:style w:type="character" w:customStyle="1" w:styleId="cat-UserDefined-53370978grp-28rplc-10">
    <w:name w:val="cat-UserDefined-53370978 grp-28 rplc-10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Sumgrp-15rplc-16">
    <w:name w:val="cat-Sum grp-15 rplc-16"/>
    <w:basedOn w:val="DefaultParagraphFont"/>
  </w:style>
  <w:style w:type="character" w:customStyle="1" w:styleId="cat-OrganizationNamegrp-20rplc-17">
    <w:name w:val="cat-OrganizationName grp-20 rplc-17"/>
    <w:basedOn w:val="DefaultParagraphFont"/>
  </w:style>
  <w:style w:type="character" w:customStyle="1" w:styleId="cat-OrganizationNamegrp-19rplc-19">
    <w:name w:val="cat-OrganizationName grp-19 rplc-19"/>
    <w:basedOn w:val="DefaultParagraphFont"/>
  </w:style>
  <w:style w:type="character" w:customStyle="1" w:styleId="cat-OrganizationNamegrp-19rplc-21">
    <w:name w:val="cat-OrganizationName grp-19 rplc-21"/>
    <w:basedOn w:val="DefaultParagraphFont"/>
  </w:style>
  <w:style w:type="character" w:customStyle="1" w:styleId="cat-OrganizationNamegrp-20rplc-22">
    <w:name w:val="cat-OrganizationName grp-20 rplc-22"/>
    <w:basedOn w:val="DefaultParagraphFont"/>
  </w:style>
  <w:style w:type="character" w:customStyle="1" w:styleId="cat-OrganizationNamegrp-20rplc-23">
    <w:name w:val="cat-OrganizationName grp-20 rplc-23"/>
    <w:basedOn w:val="DefaultParagraphFont"/>
  </w:style>
  <w:style w:type="character" w:customStyle="1" w:styleId="cat-OrganizationNamegrp-20rplc-24">
    <w:name w:val="cat-OrganizationName grp-20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OrganizationNamegrp-20rplc-26">
    <w:name w:val="cat-OrganizationName grp-20 rplc-26"/>
    <w:basedOn w:val="DefaultParagraphFont"/>
  </w:style>
  <w:style w:type="character" w:customStyle="1" w:styleId="cat-OrganizationNamegrp-20rplc-27">
    <w:name w:val="cat-OrganizationName grp-20 rplc-27"/>
    <w:basedOn w:val="DefaultParagraphFont"/>
  </w:style>
  <w:style w:type="character" w:customStyle="1" w:styleId="cat-OrganizationNamegrp-19rplc-30">
    <w:name w:val="cat-OrganizationName grp-19 rplc-30"/>
    <w:basedOn w:val="DefaultParagraphFont"/>
  </w:style>
  <w:style w:type="character" w:customStyle="1" w:styleId="cat-OrganizationNamegrp-20rplc-31">
    <w:name w:val="cat-OrganizationName grp-20 rplc-31"/>
    <w:basedOn w:val="DefaultParagraphFont"/>
  </w:style>
  <w:style w:type="character" w:customStyle="1" w:styleId="cat-OrganizationNamegrp-19rplc-34">
    <w:name w:val="cat-OrganizationName grp-19 rplc-34"/>
    <w:basedOn w:val="DefaultParagraphFont"/>
  </w:style>
  <w:style w:type="character" w:customStyle="1" w:styleId="cat-OrganizationNamegrp-20rplc-36">
    <w:name w:val="cat-OrganizationName grp-20 rplc-36"/>
    <w:basedOn w:val="DefaultParagraphFont"/>
  </w:style>
  <w:style w:type="character" w:customStyle="1" w:styleId="cat-OrganizationNamegrp-20rplc-38">
    <w:name w:val="cat-OrganizationName grp-20 rplc-38"/>
    <w:basedOn w:val="DefaultParagraphFont"/>
  </w:style>
  <w:style w:type="character" w:customStyle="1" w:styleId="cat-OrganizationNamegrp-18rplc-39">
    <w:name w:val="cat-OrganizationName grp-18 rplc-39"/>
    <w:basedOn w:val="DefaultParagraphFont"/>
  </w:style>
  <w:style w:type="character" w:customStyle="1" w:styleId="cat-OrganizationNamegrp-20rplc-41">
    <w:name w:val="cat-OrganizationName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