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22 часа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21.00 до 06.00,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деятельности,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ввиду заболевания плохо с памятью,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знает, был ли дома,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спал, может выходил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следует, что с 22 часов 40 минут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на момент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е сын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22 часа 40 минут был проверен поднадзорный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 месту жительства отсутствовал, и об обнаружении в его действиях 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за исключением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8rplc-31">
    <w:name w:val="cat-FIO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