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часа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21.00 до 06.00,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знает, был ли дома,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спал, может выходил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22 апреля 2022 г. следует, что с 22 часов 40 минут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на момент проверки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квартиры никто не открыл;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22 апреля 2022 г. в 22 часа 40 минут был проверен поднадзорный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