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пояснил, что ввиду заболевания плохо с памятью, поэтому мог забыть пойти на регистрацию.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8rplc-29">
    <w:name w:val="cat-FIO grp-8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