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6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 этаже 1 подъезда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невнятная, исходил резкий запах алкоголя на расстоянии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Style w:val="cat-UserDefined899062779grp-14rplc-17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8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 повторное совершение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одни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время ареста с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</w:t>
      </w:r>
      <w:r>
        <w:rPr>
          <w:rFonts w:ascii="Times New Roman" w:eastAsia="Times New Roman" w:hAnsi="Times New Roman" w:cs="Times New Roman"/>
          <w:sz w:val="26"/>
          <w:szCs w:val="26"/>
        </w:rPr>
        <w:t>бря 2021 года.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0rplc-6">
    <w:name w:val="cat-PassportData grp-1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UserDefined899062779grp-14rplc-17">
    <w:name w:val="cat-UserDefined899062779 grp-14 rplc-17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6rplc-24">
    <w:name w:val="cat-FIO grp-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