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______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М.М., 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Ломова М. 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Ломов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Табыш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>, 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пиво «Доктор Дизель», 0,44 л. в количестве 20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за единицу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товара 37,38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на общую сумму 747,60 рублей </w:t>
      </w:r>
      <w:r>
        <w:rPr>
          <w:rFonts w:ascii="Times New Roman" w:eastAsia="Times New Roman" w:hAnsi="Times New Roman" w:cs="Times New Roman"/>
          <w:sz w:val="28"/>
          <w:szCs w:val="28"/>
        </w:rPr>
        <w:t>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Ломов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коробку с пивом протолкал ногой по полу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не оплатив за товар, взял коробку в руки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пошел к выходу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Ломова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согласилось, собственноручно,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14:30 Ломов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Табыш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 г.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Корабельная, 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пиво «Доктор Дизель», 0,44 л. в количестве 20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, стоимостью за единицу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товара 37,38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на общую сумму 747,60 рублей без учета НДС,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записью с камеры видеонаблюдения, на которой запечатлен факт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Ломовым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отягчающего обстоятельства судом по делу учитывается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характер совершенного административного правонарушения, данные о личности правонарушителя,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имеет неоплаченны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26"/>
          <w:rFonts w:ascii="Times New Roman" w:eastAsia="Times New Roman" w:hAnsi="Times New Roman" w:cs="Times New Roman"/>
          <w:sz w:val="28"/>
          <w:szCs w:val="28"/>
        </w:rPr>
        <w:t>Ломова М.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доставления -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4">
    <w:name w:val="cat-FIO grp-6 rplc-4"/>
    <w:basedOn w:val="DefaultParagraphFont"/>
  </w:style>
  <w:style w:type="character" w:customStyle="1" w:styleId="cat-ExternalSystemDefinedgrp-16rplc-5">
    <w:name w:val="cat-ExternalSystem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6rplc-26">
    <w:name w:val="cat-FIO grp-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