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______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М.М., 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Махалова С. 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в </w:t>
      </w:r>
      <w:r>
        <w:rPr>
          <w:rStyle w:val="cat-OrganizationNamegrp-15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газорезчик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05 Махалов С.М.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проспект Строителей, 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>бутылку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водки «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Хлебная</w:t>
      </w:r>
      <w:r>
        <w:rPr>
          <w:rFonts w:ascii="Times New Roman" w:eastAsia="Times New Roman" w:hAnsi="Times New Roman" w:cs="Times New Roman"/>
          <w:sz w:val="28"/>
          <w:szCs w:val="28"/>
        </w:rPr>
        <w:t>», 0,</w:t>
      </w:r>
      <w:r>
        <w:rPr>
          <w:rFonts w:ascii="Times New Roman" w:eastAsia="Times New Roman" w:hAnsi="Times New Roman" w:cs="Times New Roman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Махалов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Махалова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согласилось, собственноручно,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09:05 мужчина,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 г.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проспект Строителей,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eastAsia="Times New Roman" w:hAnsi="Times New Roman" w:cs="Times New Roman"/>
          <w:sz w:val="28"/>
          <w:szCs w:val="28"/>
        </w:rPr>
        <w:t>с прилавка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Хлебная», 0,255 л, стоимостью 102,71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кассовую зону,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записью с камеры видеонаблюдения, на которой запечатлен факт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Махаловым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административное правонарушение, ответственность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ст.4.2 КоАП РФ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характер совершенного административного правонарушения, данные о личности правонарушителя,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имеет неоплаченны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24"/>
          <w:rFonts w:ascii="Times New Roman" w:eastAsia="Times New Roman" w:hAnsi="Times New Roman" w:cs="Times New Roman"/>
          <w:sz w:val="28"/>
          <w:szCs w:val="28"/>
        </w:rPr>
        <w:t>Махалова С.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доставления - 1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7rplc-24">
    <w:name w:val="cat-FIO grp-7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