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5_____/5/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Андрияновой Е.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й, привлекавшейся к административной ответственности,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Андриянова Е.Н.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 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шампуня «</w:t>
      </w:r>
      <w:r>
        <w:rPr>
          <w:rFonts w:ascii="Times New Roman" w:eastAsia="Times New Roman" w:hAnsi="Times New Roman" w:cs="Times New Roman"/>
          <w:sz w:val="28"/>
          <w:szCs w:val="28"/>
        </w:rPr>
        <w:t>Хад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Шолдерс</w:t>
      </w:r>
      <w:r>
        <w:rPr>
          <w:rFonts w:ascii="Times New Roman" w:eastAsia="Times New Roman" w:hAnsi="Times New Roman" w:cs="Times New Roman"/>
          <w:sz w:val="28"/>
          <w:szCs w:val="28"/>
        </w:rPr>
        <w:t>», 400 мл,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316,31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учета НДС и прошла мимо </w:t>
      </w:r>
      <w:r>
        <w:rPr>
          <w:rFonts w:ascii="Times New Roman" w:eastAsia="Times New Roman" w:hAnsi="Times New Roman" w:cs="Times New Roman"/>
          <w:sz w:val="28"/>
          <w:szCs w:val="28"/>
        </w:rPr>
        <w:t>касс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Андриянова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лица привлекаемого к административной ответственности, исследовав материалы дела, суд считает,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Андрияновой Е.Н.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данного правонарушения установлена на основании следующих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факт выявленного правонарушения оформлен в соответствии с требованиями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которым лицо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согласилось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внеся в него запись «согласна»;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 магазина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01.08.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в 11:00 женщина,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«Пятерочка»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Строителей, 57,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шампуня «</w:t>
      </w:r>
      <w:r>
        <w:rPr>
          <w:rFonts w:ascii="Times New Roman" w:eastAsia="Times New Roman" w:hAnsi="Times New Roman" w:cs="Times New Roman"/>
          <w:sz w:val="28"/>
          <w:szCs w:val="28"/>
        </w:rPr>
        <w:t>Хад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Шолдерс</w:t>
      </w:r>
      <w:r>
        <w:rPr>
          <w:rFonts w:ascii="Times New Roman" w:eastAsia="Times New Roman" w:hAnsi="Times New Roman" w:cs="Times New Roman"/>
          <w:sz w:val="28"/>
          <w:szCs w:val="28"/>
        </w:rPr>
        <w:t>», 400 мл,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316,31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 и прошла мимо </w:t>
      </w:r>
      <w:r>
        <w:rPr>
          <w:rFonts w:ascii="Times New Roman" w:eastAsia="Times New Roman" w:hAnsi="Times New Roman" w:cs="Times New Roman"/>
          <w:sz w:val="28"/>
          <w:szCs w:val="28"/>
        </w:rPr>
        <w:t>касс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изъятия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Андриянов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Е.Н.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чеком 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Андрияновой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(концентрация содержания этилового спирта в выдыхаемом воздухе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033</w:t>
      </w:r>
      <w:r>
        <w:rPr>
          <w:rFonts w:ascii="Times New Roman" w:eastAsia="Times New Roman" w:hAnsi="Times New Roman" w:cs="Times New Roman"/>
          <w:sz w:val="28"/>
          <w:szCs w:val="28"/>
        </w:rPr>
        <w:t>мг/л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пояснения лица привлекаемого к административной ответственности, 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считает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Андрияновой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 4.2 Кодекса Российской Федерации об административных правонарушениях смягчающего обстоятельства судом по делу учитывается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частичное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 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судом по делу учитывается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совершение административного правонарушения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данные о личности правонарушителя,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имеет неоплаченн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необходимым назначить наказание в виде административного ареста.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Андриянову Е.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доставления -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РТ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провозглашения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4">
    <w:name w:val="cat-FIO grp-7 rplc-4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1rplc-26">
    <w:name w:val="cat-FIO grp-1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FE878FDCBF4DB114DBB090DB6AB4F3C55A94F0258ABBF989E5DA0A4E221340D348588BE6DC2656F6C30FAD22F83829740DBA191558D4L8J" TargetMode="External" /><Relationship Id="rId11" Type="http://schemas.openxmlformats.org/officeDocument/2006/relationships/hyperlink" Target="consultantplus://offline/ref=0FFE878FDCBF4DB114DBB090DB6AB4F3C55A94F0258ABBF989E5DA0A4E221340D348588BE6DC2256F6C30FAD22F83829740DBA191558D4L8J" TargetMode="External" /><Relationship Id="rId12" Type="http://schemas.openxmlformats.org/officeDocument/2006/relationships/hyperlink" Target="consultantplus://offline/ref=0FFE878FDCBF4DB114DBB090DB6AB4F3C55A94F0258ABBF989E5DA0A4E221340D348588BE6DC2C56F6C30FAD22F83829740DBA191558D4L8J" TargetMode="External" /><Relationship Id="rId13" Type="http://schemas.openxmlformats.org/officeDocument/2006/relationships/hyperlink" Target="consultantplus://offline/ref=0FFE878FDCBF4DB114DBB090DB6AB4F3C55A94F0258ABBF989E5DA0A4E221340D348588BE6DF2456F6C30FAD22F83829740DBA191558D4L8J" TargetMode="External" /><Relationship Id="rId14" Type="http://schemas.openxmlformats.org/officeDocument/2006/relationships/hyperlink" Target="consultantplus://offline/ref=0FFE878FDCBF4DB114DBB090DB6AB4F3C55A94F0258ABBF989E5DA0A4E221340D348588BE6DF2256F6C30FAD22F83829740DBA191558D4L8J" TargetMode="External" /><Relationship Id="rId15" Type="http://schemas.openxmlformats.org/officeDocument/2006/relationships/hyperlink" Target="consultantplus://offline/ref=0FFE878FDCBF4DB114DBB090DB6AB4F3C55A94F0258ABBF989E5DA0A4E221340D348588BE6DF2C56F6C30FAD22F83829740DBA191558D4L8J" TargetMode="External" /><Relationship Id="rId16" Type="http://schemas.openxmlformats.org/officeDocument/2006/relationships/hyperlink" Target="consultantplus://offline/ref=0FFE878FDCBF4DB114DBB090DB6AB4F3C55A94F0258ABBF989E5DA0A4E221340D348588BE6DE2456F6C30FAD22F83829740DBA191558D4L8J" TargetMode="External" /><Relationship Id="rId17" Type="http://schemas.openxmlformats.org/officeDocument/2006/relationships/hyperlink" Target="consultantplus://offline/ref=0FFE878FDCBF4DB114DBB090DB6AB4F3C55A94F0258ABBF989E5DA0A4E221340D348588BE6DE2356F6C30FAD22F83829740DBA191558D4L8J" TargetMode="External" /><Relationship Id="rId18" Type="http://schemas.openxmlformats.org/officeDocument/2006/relationships/hyperlink" Target="consultantplus://offline/ref=0FFE878FDCBF4DB114DBB090DB6AB4F3C55A94F0258ABBF989E5DA0A4E221340D348588BE6DE2D56F6C30FAD22F83829740DBA191558D4L8J" TargetMode="External" /><Relationship Id="rId19" Type="http://schemas.openxmlformats.org/officeDocument/2006/relationships/hyperlink" Target="consultantplus://offline/ref=0FFE878FDCBF4DB114DBB090DB6AB4F3C55A94F0258ABBF989E5DA0A4E221340D348588BE6D92556F6C30FAD22F83829740DBA191558D4L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FFE878FDCBF4DB114DBB090DB6AB4F3C55A94F0258ABBF989E5DA0A4E221340D348588BE6D82756F6C30FAD22F83829740DBA191558D4L8J" TargetMode="External" /><Relationship Id="rId21" Type="http://schemas.openxmlformats.org/officeDocument/2006/relationships/hyperlink" Target="consultantplus://offline/ref=0FFE878FDCBF4DB114DBB090DB6AB4F3C55A94F0258ABBF989E5DA0A4E221340D348588BE6D82156F6C30FAD22F83829740DBA191558D4L8J" TargetMode="External" /><Relationship Id="rId22" Type="http://schemas.openxmlformats.org/officeDocument/2006/relationships/hyperlink" Target="consultantplus://offline/ref=0FFE878FDCBF4DB114DBB090DB6AB4F3C55A94F0258ABBF989E5DA0A4E221340D348588BE6D82356F6C30FAD22F83829740DBA191558D4L8J" TargetMode="External" /><Relationship Id="rId23" Type="http://schemas.openxmlformats.org/officeDocument/2006/relationships/hyperlink" Target="consultantplus://offline/ref=0FFE878FDCBF4DB114DBB090DB6AB4F3C55A94F0258ABBF989E5DA0A4E221340D348588BE6DB2456F6C30FAD22F83829740DBA191558D4L8J" TargetMode="External" /><Relationship Id="rId24" Type="http://schemas.openxmlformats.org/officeDocument/2006/relationships/hyperlink" Target="consultantplus://offline/ref=0FFE878FDCBF4DB114DBB090DB6AB4F3C55A94F0258ABBF989E5DA0A4E221340D348588BE6DB2656F6C30FAD22F83829740DBA191558D4L8J" TargetMode="External" /><Relationship Id="rId25" Type="http://schemas.openxmlformats.org/officeDocument/2006/relationships/hyperlink" Target="consultantplus://offline/ref=0FFE878FDCBF4DB114DBB090DB6AB4F3C55A94F0258ABBF989E5DA0A4E221340D348588BE6DB2056F6C30FAD22F83829740DBA191558D4L8J" TargetMode="External" /><Relationship Id="rId26" Type="http://schemas.openxmlformats.org/officeDocument/2006/relationships/hyperlink" Target="consultantplus://offline/ref=0FFE878FDCBF4DB114DBB090DB6AB4F3C55A94F0258ABBF989E5DA0A4E221340D348588BE4DF235CA7991FA96BAD34377511A4190B5B41AED5L9J" TargetMode="External" /><Relationship Id="rId27" Type="http://schemas.openxmlformats.org/officeDocument/2006/relationships/hyperlink" Target="consultantplus://offline/ref=0FFE878FDCBF4DB114DBB090DB6AB4F3C55A94F0258ABBF989E5DA0A4E221340D348588BE4DF235CA5991FA96BAD34377511A4190B5B41AED5L9J" TargetMode="External" /><Relationship Id="rId28" Type="http://schemas.openxmlformats.org/officeDocument/2006/relationships/hyperlink" Target="consultantplus://offline/ref=0FFE878FDCBF4DB114DBB090DB6AB4F3C55A94F3298ABBF989E5DA0A4E221340D3485882E5D92C56F6C30FAD22F83829740DBA191558D4L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FE878FDCBF4DB114DBB090DB6AB4F3C55A94F0258ABBF989E5DA0A4E221340D348588BE4DF2055A6991FA96BAD34377511A4190B5B41AED5L9J" TargetMode="External" /><Relationship Id="rId5" Type="http://schemas.openxmlformats.org/officeDocument/2006/relationships/hyperlink" Target="consultantplus://offline/ref=0FFE878FDCBF4DB114DBB090DB6AB4F3C55A94F0258ABBF989E5DA0A4E221340D348588BE4DE2759A7991FA96BAD34377511A4190B5B41AED5L9J" TargetMode="External" /><Relationship Id="rId6" Type="http://schemas.openxmlformats.org/officeDocument/2006/relationships/hyperlink" Target="consultantplus://offline/ref=0FFE878FDCBF4DB114DBB090DB6AB4F3C55A94F0258ABBF989E5DA0A4E221340D348588BE4DF2054A0991FA96BAD34377511A4190B5B41AED5L9J" TargetMode="External" /><Relationship Id="rId7" Type="http://schemas.openxmlformats.org/officeDocument/2006/relationships/hyperlink" Target="consultantplus://offline/ref=0FFE878FDCBF4DB114DBB090DB6AB4F3C55A94F0258ABBF989E5DA0A4E221340D348588BEDDE2656F6C30FAD22F83829740DBA191558D4L8J" TargetMode="External" /><Relationship Id="rId8" Type="http://schemas.openxmlformats.org/officeDocument/2006/relationships/hyperlink" Target="consultantplus://offline/ref=0FFE878FDCBF4DB114DBB090DB6AB4F3C55A94F0258ABBF989E5DA0A4E221340D348588BE4DF235DA7991FA96BAD34377511A4190B5B41AED5L9J" TargetMode="External" /><Relationship Id="rId9" Type="http://schemas.openxmlformats.org/officeDocument/2006/relationships/hyperlink" Target="consultantplus://offline/ref=0FFE878FDCBF4DB114DBB090DB6AB4F3C55A94F0258ABBF989E5DA0A4E221340D348588BE4DF235DA5991FA96BAD34377511A4190B5B41AED5L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