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видеоконференц-связи 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Богданова В.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места работы неимеющего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 В.О.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Табыш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Корабельная, дом 44 тайно похитил с прилавка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товар: </w:t>
      </w:r>
      <w:r>
        <w:rPr>
          <w:rFonts w:ascii="Times New Roman" w:eastAsia="Times New Roman" w:hAnsi="Times New Roman" w:cs="Times New Roman"/>
          <w:sz w:val="28"/>
          <w:szCs w:val="28"/>
        </w:rPr>
        <w:t>три бутылки водки «Парадигма», 0,5 л. стоимостью за единицу товара 258,70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сумму 776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сыр «Граф </w:t>
      </w:r>
      <w:r>
        <w:rPr>
          <w:rFonts w:ascii="Times New Roman" w:eastAsia="Times New Roman" w:hAnsi="Times New Roman" w:cs="Times New Roman"/>
          <w:sz w:val="28"/>
          <w:szCs w:val="28"/>
        </w:rPr>
        <w:t>Монте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1кг., стоимостью 413,50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 кофе «</w:t>
      </w:r>
      <w:r>
        <w:rPr>
          <w:rFonts w:ascii="Times New Roman" w:eastAsia="Times New Roman" w:hAnsi="Times New Roman" w:cs="Times New Roman"/>
          <w:sz w:val="28"/>
          <w:szCs w:val="28"/>
        </w:rPr>
        <w:t>Фреско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3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145,83 за единицу товара, на сумму 437,50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</w:rPr>
        <w:t>1627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сложил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рюкзак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дав пояснения, аналогичные обстоятельствам, изложенным в описательной части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Богданова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собственноручно написал в нем «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заявлением и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магазина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27.07.2022 в 19:15 мужчина,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Табыш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расположенном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улица Корабельная, дом 44 тайно похитил с прилавка товар: три бутылки водки «Парадигма», 0,5 л. стоимостью за единицу товара 258,70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сумму 776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сыр «Граф </w:t>
      </w:r>
      <w:r>
        <w:rPr>
          <w:rFonts w:ascii="Times New Roman" w:eastAsia="Times New Roman" w:hAnsi="Times New Roman" w:cs="Times New Roman"/>
          <w:sz w:val="28"/>
          <w:szCs w:val="28"/>
        </w:rPr>
        <w:t>Монте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1кг., стоимостью 413,50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, кофе «</w:t>
      </w:r>
      <w:r>
        <w:rPr>
          <w:rFonts w:ascii="Times New Roman" w:eastAsia="Times New Roman" w:hAnsi="Times New Roman" w:cs="Times New Roman"/>
          <w:sz w:val="28"/>
          <w:szCs w:val="28"/>
        </w:rPr>
        <w:t>Фреско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3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145,83 за единицу товара, на сумму 437,50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на общую сумму 1627 руб., которые сложил в рюкзак и прошел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показаниями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чеке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г/л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паров этилового спирта </w:t>
      </w:r>
      <w:r>
        <w:rPr>
          <w:rFonts w:ascii="Times New Roman" w:eastAsia="Times New Roman" w:hAnsi="Times New Roman" w:cs="Times New Roman"/>
          <w:sz w:val="28"/>
          <w:szCs w:val="28"/>
        </w:rPr>
        <w:t>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Богданова В.О.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Богданова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признаками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Богдановым В.О.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предусмотрена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ст.4.3 КоАП РФ отягчающего административную ответственность обстоятельства судом по делу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 состоянии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административного правонарушения, личность виновного, который не трудоустроен, что делает невозможным назначение наказания в виде штрафа,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Богданову В.О.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ареста,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8rplc-39"/>
          <w:rFonts w:ascii="Times New Roman" w:eastAsia="Times New Roman" w:hAnsi="Times New Roman" w:cs="Times New Roman"/>
          <w:sz w:val="28"/>
          <w:szCs w:val="28"/>
        </w:rPr>
        <w:t>Богданова В.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Кодекса Российской Федерации об административных правонарушениях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доставления -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М.М.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8rplc-39">
    <w:name w:val="cat-FIO grp-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9251CFC19B189DE00361FB344FCA3FC2062E052046CA7EF35A1C8CB911ADA2CB6DC0BE50D348273B193888E1A9995F988BB221E9E54NBX7I" TargetMode="External" /><Relationship Id="rId11" Type="http://schemas.openxmlformats.org/officeDocument/2006/relationships/hyperlink" Target="consultantplus://offline/ref=09251CFC19B189DE00361FB344FCA3FC2062E052046CA7EF35A1C8CB911ADA2CB6DC0BE50D348673B193888E1A9995F988BB221E9E54NBX7I" TargetMode="External" /><Relationship Id="rId12" Type="http://schemas.openxmlformats.org/officeDocument/2006/relationships/hyperlink" Target="consultantplus://offline/ref=09251CFC19B189DE00361FB344FCA3FC2062E052046CA7EF35A1C8CB911ADA2CB6DC0BE50D348873B193888E1A9995F988BB221E9E54NBX7I" TargetMode="External" /><Relationship Id="rId13" Type="http://schemas.openxmlformats.org/officeDocument/2006/relationships/hyperlink" Target="consultantplus://offline/ref=09251CFC19B189DE00361FB344FCA3FC2062E052046CA7EF35A1C8CB911ADA2CB6DC0BE50D378073B193888E1A9995F988BB221E9E54NBX7I" TargetMode="External" /><Relationship Id="rId14" Type="http://schemas.openxmlformats.org/officeDocument/2006/relationships/hyperlink" Target="consultantplus://offline/ref=09251CFC19B189DE00361FB344FCA3FC2062E052046CA7EF35A1C8CB911ADA2CB6DC0BE50D378673B193888E1A9995F988BB221E9E54NBX7I" TargetMode="External" /><Relationship Id="rId15" Type="http://schemas.openxmlformats.org/officeDocument/2006/relationships/hyperlink" Target="consultantplus://offline/ref=09251CFC19B189DE00361FB344FCA3FC2062E052046CA7EF35A1C8CB911ADA2CB6DC0BE50D378873B193888E1A9995F988BB221E9E54NBX7I" TargetMode="External" /><Relationship Id="rId16" Type="http://schemas.openxmlformats.org/officeDocument/2006/relationships/hyperlink" Target="consultantplus://offline/ref=09251CFC19B189DE00361FB344FCA3FC2062E052046CA7EF35A1C8CB911ADA2CB6DC0BE50D368073B193888E1A9995F988BB221E9E54NBX7I" TargetMode="External" /><Relationship Id="rId17" Type="http://schemas.openxmlformats.org/officeDocument/2006/relationships/hyperlink" Target="consultantplus://offline/ref=09251CFC19B189DE00361FB344FCA3FC2062E052046CA7EF35A1C8CB911ADA2CB6DC0BE50D368773B193888E1A9995F988BB221E9E54NBX7I" TargetMode="External" /><Relationship Id="rId18" Type="http://schemas.openxmlformats.org/officeDocument/2006/relationships/hyperlink" Target="consultantplus://offline/ref=09251CFC19B189DE00361FB344FCA3FC2062E052046CA7EF35A1C8CB911ADA2CB6DC0BE50D368973B193888E1A9995F988BB221E9E54NBX7I" TargetMode="External" /><Relationship Id="rId19" Type="http://schemas.openxmlformats.org/officeDocument/2006/relationships/hyperlink" Target="consultantplus://offline/ref=09251CFC19B189DE00361FB344FCA3FC2062E052046CA7EF35A1C8CB911ADA2CB6DC0BE50D318173B193888E1A9995F988BB221E9E54NBX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9251CFC19B189DE00361FB344FCA3FC2062E052046CA7EF35A1C8CB911ADA2CB6DC0BE50D308373B193888E1A9995F988BB221E9E54NBX7I" TargetMode="External" /><Relationship Id="rId21" Type="http://schemas.openxmlformats.org/officeDocument/2006/relationships/hyperlink" Target="consultantplus://offline/ref=09251CFC19B189DE00361FB344FCA3FC2062E052046CA7EF35A1C8CB911ADA2CB6DC0BE50D308573B193888E1A9995F988BB221E9E54NBX7I" TargetMode="External" /><Relationship Id="rId22" Type="http://schemas.openxmlformats.org/officeDocument/2006/relationships/hyperlink" Target="consultantplus://offline/ref=09251CFC19B189DE00361FB344FCA3FC2062E052046CA7EF35A1C8CB911ADA2CB6DC0BE50D308773B193888E1A9995F988BB221E9E54NBX7I" TargetMode="External" /><Relationship Id="rId23" Type="http://schemas.openxmlformats.org/officeDocument/2006/relationships/hyperlink" Target="consultantplus://offline/ref=09251CFC19B189DE00361FB344FCA3FC2062E052046CA7EF35A1C8CB911ADA2CB6DC0BE50D338073B193888E1A9995F988BB221E9E54NBX7I" TargetMode="External" /><Relationship Id="rId24" Type="http://schemas.openxmlformats.org/officeDocument/2006/relationships/hyperlink" Target="consultantplus://offline/ref=09251CFC19B189DE00361FB344FCA3FC2062E052046CA7EF35A1C8CB911ADA2CB6DC0BE50D338273B193888E1A9995F988BB221E9E54NBX7I" TargetMode="External" /><Relationship Id="rId25" Type="http://schemas.openxmlformats.org/officeDocument/2006/relationships/hyperlink" Target="consultantplus://offline/ref=09251CFC19B189DE00361FB344FCA3FC2062E052046CA7EF35A1C8CB911ADA2CB6DC0BE50D338473B193888E1A9995F988BB221E9E54NBX7I" TargetMode="External" /><Relationship Id="rId26" Type="http://schemas.openxmlformats.org/officeDocument/2006/relationships/hyperlink" Target="consultantplus://offline/ref=09251CFC19B189DE00361FB344FCA3FC2062E052046CA7EF35A1C8CB911ADA2CB6DC0BE50F378779E0C9988A53CE99E589AC3C158057BEBBN5XDI" TargetMode="External" /><Relationship Id="rId27" Type="http://schemas.openxmlformats.org/officeDocument/2006/relationships/hyperlink" Target="consultantplus://offline/ref=09251CFC19B189DE00361FB344FCA3FC2062E052046CA7EF35A1C8CB911ADA2CB6DC0BE50F378779E2C9988A53CE99E589AC3C158057BEBBN5XDI" TargetMode="External" /><Relationship Id="rId28" Type="http://schemas.openxmlformats.org/officeDocument/2006/relationships/hyperlink" Target="consultantplus://offline/ref=09251CFC19B189DE00361FB344FCA3FC2062E05E056BA7EF35A1C8CB911ADA2CB6DC0BEC0E318873B193888E1A9995F988BB221E9E54NBX7I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9251CFC19B189DE00361FB344FCA3FC2062E052046CA7EF35A1C8CB911ADA2CB6DC0BE50F378470E1C9988A53CE99E589AC3C158057BEBBN5XDI" TargetMode="External" /><Relationship Id="rId5" Type="http://schemas.openxmlformats.org/officeDocument/2006/relationships/hyperlink" Target="consultantplus://offline/ref=09251CFC19B189DE00361FB344FCA3FC2062E052046CA7EF35A1C8CB911ADA2CB6DC0BE50F36837CE0C9988A53CE99E589AC3C158057BEBBN5XDI" TargetMode="External" /><Relationship Id="rId6" Type="http://schemas.openxmlformats.org/officeDocument/2006/relationships/hyperlink" Target="consultantplus://offline/ref=09251CFC19B189DE00361FB344FCA3FC2062E052046CA7EF35A1C8CB911ADA2CB6DC0BE50F378471E7C9988A53CE99E589AC3C158057BEBBN5XDI" TargetMode="External" /><Relationship Id="rId7" Type="http://schemas.openxmlformats.org/officeDocument/2006/relationships/hyperlink" Target="consultantplus://offline/ref=09251CFC19B189DE00361FB344FCA3FC2062E052046CA7EF35A1C8CB911ADA2CB6DC0BE506368273B193888E1A9995F988BB221E9E54NBX7I" TargetMode="External" /><Relationship Id="rId8" Type="http://schemas.openxmlformats.org/officeDocument/2006/relationships/hyperlink" Target="consultantplus://offline/ref=09251CFC19B189DE00361FB344FCA3FC2062E052046CA7EF35A1C8CB911ADA2CB6DC0BE50F378778E0C9988A53CE99E589AC3C158057BEBBN5XDI" TargetMode="External" /><Relationship Id="rId9" Type="http://schemas.openxmlformats.org/officeDocument/2006/relationships/hyperlink" Target="consultantplus://offline/ref=09251CFC19B189DE00361FB344FCA3FC2062E052046CA7EF35A1C8CB911ADA2CB6DC0BE50F378778E2C9988A53CE99E589AC3C158057BEBBN5XD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