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5_____/5/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Андрияновой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й, привлекавшейся к административной ответственности,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товара: бальзам «</w:t>
      </w:r>
      <w:r>
        <w:rPr>
          <w:rFonts w:ascii="Times New Roman" w:eastAsia="Times New Roman" w:hAnsi="Times New Roman" w:cs="Times New Roman"/>
          <w:sz w:val="28"/>
          <w:szCs w:val="28"/>
        </w:rPr>
        <w:t>Шаума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200 мл по цене 70,58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бутылку водки «Казанская Престижная», 0,5л, по цене 205,22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ветчина 325г стоимостью 81,48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майонез «Ряба» стоимостью 51,71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шампунь «</w:t>
      </w:r>
      <w:r>
        <w:rPr>
          <w:rFonts w:ascii="Times New Roman" w:eastAsia="Times New Roman" w:hAnsi="Times New Roman" w:cs="Times New Roman"/>
          <w:sz w:val="28"/>
          <w:szCs w:val="28"/>
        </w:rPr>
        <w:t>Шаума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цене 183,20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 на общую сумму 59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Андрияновой Е.Н.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установлена на основании следующих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факт выявленного правонарушения оформлен в соответствии с требованиями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которым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согласилось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внеся в него запись «согласна»;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13:36 женщина,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Строителей, 46,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товара: бальзам «</w:t>
      </w:r>
      <w:r>
        <w:rPr>
          <w:rFonts w:ascii="Times New Roman" w:eastAsia="Times New Roman" w:hAnsi="Times New Roman" w:cs="Times New Roman"/>
          <w:sz w:val="28"/>
          <w:szCs w:val="28"/>
        </w:rPr>
        <w:t>Шаума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200 мл по цене 70,58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бутылку водки «Казанская Престижная», 0,5л, по цене 205,22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ветчина 325г стоимостью 81,48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майонез «Ряба» стоимостью 51,71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шампунь «</w:t>
      </w:r>
      <w:r>
        <w:rPr>
          <w:rFonts w:ascii="Times New Roman" w:eastAsia="Times New Roman" w:hAnsi="Times New Roman" w:cs="Times New Roman"/>
          <w:sz w:val="28"/>
          <w:szCs w:val="28"/>
        </w:rPr>
        <w:t>Шаума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цене 183,20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на общую сумму 592,19 руб. 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Андриянова Е.Н.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чеком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(концентрация содержания этилового спирта в выдыхаемом воздухе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пояснения лица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об административных правонарушениях смягчающего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совершение административного правонарушения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имеет неоплаченн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 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Андриянову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 - 1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36">
    <w:name w:val="cat-FIO grp-1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